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1B01D" w14:textId="77777777" w:rsidR="001B62B0" w:rsidRDefault="00000000">
      <w:pPr>
        <w:pStyle w:val="BodyText"/>
        <w:ind w:left="120"/>
        <w:rPr>
          <w:sz w:val="20"/>
        </w:rPr>
      </w:pPr>
      <w:r>
        <w:rPr>
          <w:sz w:val="20"/>
        </w:rPr>
      </w:r>
      <w:r>
        <w:rPr>
          <w:sz w:val="20"/>
        </w:rPr>
        <w:pict w14:anchorId="0CA09341">
          <v:shapetype id="_x0000_t202" coordsize="21600,21600" o:spt="202" path="m,l,21600r21600,l21600,xe">
            <v:stroke joinstyle="miter"/>
            <v:path gradientshapeok="t" o:connecttype="rect"/>
          </v:shapetype>
          <v:shape id="docshape2" o:spid="_x0000_s2075" type="#_x0000_t202" style="width:452.2pt;height:16.25pt;mso-left-percent:-10001;mso-top-percent:-10001;mso-position-horizontal:absolute;mso-position-horizontal-relative:char;mso-position-vertical:absolute;mso-position-vertical-relative:line;mso-left-percent:-10001;mso-top-percent:-10001" fillcolor="#8db3e1" stroked="f">
            <v:textbox inset="0,0,0,0">
              <w:txbxContent>
                <w:p w14:paraId="510F5945" w14:textId="77777777" w:rsidR="001B62B0" w:rsidRDefault="00000000">
                  <w:pPr>
                    <w:spacing w:before="18" w:line="306" w:lineRule="exact"/>
                    <w:ind w:left="1344" w:right="1348"/>
                    <w:jc w:val="center"/>
                    <w:rPr>
                      <w:b/>
                      <w:color w:val="000000"/>
                      <w:sz w:val="28"/>
                    </w:rPr>
                  </w:pPr>
                  <w:r>
                    <w:rPr>
                      <w:b/>
                      <w:color w:val="000000"/>
                      <w:sz w:val="28"/>
                    </w:rPr>
                    <w:t>FORMULIR</w:t>
                  </w:r>
                  <w:r>
                    <w:rPr>
                      <w:b/>
                      <w:color w:val="000000"/>
                      <w:spacing w:val="8"/>
                      <w:sz w:val="28"/>
                    </w:rPr>
                    <w:t xml:space="preserve"> </w:t>
                  </w:r>
                  <w:r>
                    <w:rPr>
                      <w:b/>
                      <w:color w:val="000000"/>
                      <w:sz w:val="28"/>
                    </w:rPr>
                    <w:t>APLIKASI</w:t>
                  </w:r>
                  <w:r>
                    <w:rPr>
                      <w:b/>
                      <w:color w:val="000000"/>
                      <w:spacing w:val="9"/>
                      <w:sz w:val="28"/>
                    </w:rPr>
                    <w:t xml:space="preserve"> </w:t>
                  </w:r>
                  <w:r>
                    <w:rPr>
                      <w:b/>
                      <w:color w:val="000000"/>
                      <w:sz w:val="28"/>
                    </w:rPr>
                    <w:t>RPL</w:t>
                  </w:r>
                  <w:r>
                    <w:rPr>
                      <w:b/>
                      <w:color w:val="000000"/>
                      <w:spacing w:val="12"/>
                      <w:sz w:val="28"/>
                    </w:rPr>
                    <w:t xml:space="preserve"> </w:t>
                  </w:r>
                  <w:r>
                    <w:rPr>
                      <w:b/>
                      <w:color w:val="000000"/>
                      <w:sz w:val="28"/>
                    </w:rPr>
                    <w:t>TIPE</w:t>
                  </w:r>
                  <w:r>
                    <w:rPr>
                      <w:b/>
                      <w:color w:val="000000"/>
                      <w:spacing w:val="6"/>
                      <w:sz w:val="28"/>
                    </w:rPr>
                    <w:t xml:space="preserve"> </w:t>
                  </w:r>
                  <w:r>
                    <w:rPr>
                      <w:b/>
                      <w:color w:val="000000"/>
                      <w:sz w:val="28"/>
                    </w:rPr>
                    <w:t>A</w:t>
                  </w:r>
                  <w:r>
                    <w:rPr>
                      <w:b/>
                      <w:color w:val="000000"/>
                      <w:spacing w:val="8"/>
                      <w:sz w:val="28"/>
                    </w:rPr>
                    <w:t xml:space="preserve"> </w:t>
                  </w:r>
                  <w:r>
                    <w:rPr>
                      <w:b/>
                      <w:color w:val="000000"/>
                      <w:sz w:val="28"/>
                    </w:rPr>
                    <w:t>(Form</w:t>
                  </w:r>
                  <w:r>
                    <w:rPr>
                      <w:b/>
                      <w:color w:val="000000"/>
                      <w:spacing w:val="12"/>
                      <w:sz w:val="28"/>
                    </w:rPr>
                    <w:t xml:space="preserve"> </w:t>
                  </w:r>
                  <w:r>
                    <w:rPr>
                      <w:b/>
                      <w:color w:val="000000"/>
                      <w:spacing w:val="-2"/>
                      <w:sz w:val="28"/>
                    </w:rPr>
                    <w:t>2/F02)</w:t>
                  </w:r>
                </w:p>
              </w:txbxContent>
            </v:textbox>
            <w10:wrap type="none"/>
            <w10:anchorlock/>
          </v:shape>
        </w:pict>
      </w:r>
    </w:p>
    <w:p w14:paraId="5E9E30E9" w14:textId="77777777" w:rsidR="001B62B0" w:rsidRDefault="001B62B0">
      <w:pPr>
        <w:pStyle w:val="BodyText"/>
        <w:spacing w:before="4"/>
        <w:rPr>
          <w:sz w:val="18"/>
        </w:rPr>
      </w:pPr>
    </w:p>
    <w:p w14:paraId="75C73574" w14:textId="43F629A6" w:rsidR="001B62B0" w:rsidRDefault="00000000">
      <w:pPr>
        <w:pStyle w:val="BodyText"/>
        <w:tabs>
          <w:tab w:val="left" w:pos="2671"/>
        </w:tabs>
        <w:spacing w:before="90"/>
        <w:ind w:left="120"/>
      </w:pPr>
      <w:r>
        <w:t>Program</w:t>
      </w:r>
      <w:r>
        <w:rPr>
          <w:spacing w:val="-3"/>
        </w:rPr>
        <w:t xml:space="preserve"> </w:t>
      </w:r>
      <w:r>
        <w:rPr>
          <w:spacing w:val="-2"/>
        </w:rPr>
        <w:t>Studi</w:t>
      </w:r>
      <w:r>
        <w:tab/>
        <w:t>:</w:t>
      </w:r>
      <w:r>
        <w:rPr>
          <w:spacing w:val="-2"/>
        </w:rPr>
        <w:t xml:space="preserve"> </w:t>
      </w:r>
    </w:p>
    <w:p w14:paraId="765AA909" w14:textId="55A88E6F" w:rsidR="001B62B0" w:rsidRDefault="00000000">
      <w:pPr>
        <w:pStyle w:val="BodyText"/>
        <w:tabs>
          <w:tab w:val="left" w:pos="2671"/>
        </w:tabs>
        <w:spacing w:before="139"/>
        <w:ind w:left="120"/>
      </w:pPr>
      <w:r>
        <w:rPr>
          <w:spacing w:val="-2"/>
        </w:rPr>
        <w:t>Jenjang</w:t>
      </w:r>
      <w:r>
        <w:tab/>
        <w:t>:</w:t>
      </w:r>
      <w:r>
        <w:rPr>
          <w:spacing w:val="-9"/>
        </w:rPr>
        <w:t xml:space="preserve"> </w:t>
      </w:r>
    </w:p>
    <w:p w14:paraId="0F13AEE4" w14:textId="3E6D1CF4" w:rsidR="001B62B0" w:rsidRDefault="00000000">
      <w:pPr>
        <w:pStyle w:val="BodyText"/>
        <w:tabs>
          <w:tab w:val="left" w:pos="2671"/>
        </w:tabs>
        <w:spacing w:before="139"/>
        <w:ind w:left="120"/>
      </w:pPr>
      <w:r>
        <w:t>Nama</w:t>
      </w:r>
      <w:r>
        <w:rPr>
          <w:spacing w:val="-5"/>
        </w:rPr>
        <w:t xml:space="preserve"> </w:t>
      </w:r>
      <w:r>
        <w:t>Perguruan</w:t>
      </w:r>
      <w:r>
        <w:rPr>
          <w:spacing w:val="-2"/>
        </w:rPr>
        <w:t xml:space="preserve"> Tinggi</w:t>
      </w:r>
      <w:r>
        <w:tab/>
        <w:t>:</w:t>
      </w:r>
      <w:r>
        <w:rPr>
          <w:spacing w:val="-6"/>
        </w:rPr>
        <w:t xml:space="preserve"> </w:t>
      </w:r>
    </w:p>
    <w:p w14:paraId="0129149C" w14:textId="77777777" w:rsidR="001B62B0" w:rsidRDefault="00000000">
      <w:pPr>
        <w:pStyle w:val="Heading1"/>
        <w:spacing w:before="139"/>
        <w:ind w:firstLine="0"/>
      </w:pPr>
      <w:r>
        <w:t>Bagian</w:t>
      </w:r>
      <w:r>
        <w:rPr>
          <w:spacing w:val="-1"/>
        </w:rPr>
        <w:t xml:space="preserve"> </w:t>
      </w:r>
      <w:r>
        <w:t>1</w:t>
      </w:r>
      <w:r>
        <w:rPr>
          <w:spacing w:val="-1"/>
        </w:rPr>
        <w:t xml:space="preserve"> </w:t>
      </w:r>
      <w:r>
        <w:t>:</w:t>
      </w:r>
      <w:r>
        <w:rPr>
          <w:spacing w:val="57"/>
        </w:rPr>
        <w:t xml:space="preserve"> </w:t>
      </w:r>
      <w:r>
        <w:t>Rincian</w:t>
      </w:r>
      <w:r>
        <w:rPr>
          <w:spacing w:val="-1"/>
        </w:rPr>
        <w:t xml:space="preserve"> </w:t>
      </w:r>
      <w:r>
        <w:t>Data</w:t>
      </w:r>
      <w:r>
        <w:rPr>
          <w:spacing w:val="-1"/>
        </w:rPr>
        <w:t xml:space="preserve"> </w:t>
      </w:r>
      <w:r>
        <w:t>Calon</w:t>
      </w:r>
      <w:r>
        <w:rPr>
          <w:spacing w:val="1"/>
        </w:rPr>
        <w:t xml:space="preserve"> </w:t>
      </w:r>
      <w:r>
        <w:rPr>
          <w:spacing w:val="-2"/>
        </w:rPr>
        <w:t>Mahasiswa</w:t>
      </w:r>
    </w:p>
    <w:p w14:paraId="2008457E" w14:textId="77777777" w:rsidR="001B62B0" w:rsidRDefault="00000000">
      <w:pPr>
        <w:pStyle w:val="BodyText"/>
        <w:spacing w:before="220" w:line="360" w:lineRule="auto"/>
        <w:ind w:left="120" w:right="1253"/>
      </w:pPr>
      <w:r>
        <w:t>Pada</w:t>
      </w:r>
      <w:r>
        <w:rPr>
          <w:spacing w:val="-17"/>
        </w:rPr>
        <w:t xml:space="preserve"> </w:t>
      </w:r>
      <w:r>
        <w:t>bagian</w:t>
      </w:r>
      <w:r>
        <w:rPr>
          <w:spacing w:val="-15"/>
        </w:rPr>
        <w:t xml:space="preserve"> </w:t>
      </w:r>
      <w:r>
        <w:t>ini,</w:t>
      </w:r>
      <w:r>
        <w:rPr>
          <w:spacing w:val="-15"/>
        </w:rPr>
        <w:t xml:space="preserve"> </w:t>
      </w:r>
      <w:r>
        <w:t>cantumkan</w:t>
      </w:r>
      <w:r>
        <w:rPr>
          <w:spacing w:val="-15"/>
        </w:rPr>
        <w:t xml:space="preserve"> </w:t>
      </w:r>
      <w:r>
        <w:t>data</w:t>
      </w:r>
      <w:r>
        <w:rPr>
          <w:spacing w:val="-17"/>
        </w:rPr>
        <w:t xml:space="preserve"> </w:t>
      </w:r>
      <w:r>
        <w:t>pribadi,</w:t>
      </w:r>
      <w:r>
        <w:rPr>
          <w:spacing w:val="-15"/>
        </w:rPr>
        <w:t xml:space="preserve"> </w:t>
      </w:r>
      <w:r>
        <w:t>data</w:t>
      </w:r>
      <w:r>
        <w:rPr>
          <w:spacing w:val="-17"/>
        </w:rPr>
        <w:t xml:space="preserve"> </w:t>
      </w:r>
      <w:r>
        <w:t>pendidikan</w:t>
      </w:r>
      <w:r>
        <w:rPr>
          <w:spacing w:val="-15"/>
        </w:rPr>
        <w:t xml:space="preserve"> </w:t>
      </w:r>
      <w:r>
        <w:t>formal</w:t>
      </w:r>
      <w:r>
        <w:rPr>
          <w:spacing w:val="-17"/>
        </w:rPr>
        <w:t xml:space="preserve"> </w:t>
      </w:r>
      <w:r>
        <w:t>serta</w:t>
      </w:r>
      <w:r>
        <w:rPr>
          <w:spacing w:val="-17"/>
        </w:rPr>
        <w:t xml:space="preserve"> </w:t>
      </w:r>
      <w:r>
        <w:t>data</w:t>
      </w:r>
      <w:r>
        <w:rPr>
          <w:spacing w:val="-17"/>
        </w:rPr>
        <w:t xml:space="preserve"> </w:t>
      </w:r>
      <w:r>
        <w:t>pekerjaan saudara pada saat ini.</w:t>
      </w:r>
    </w:p>
    <w:p w14:paraId="785EBBAD" w14:textId="77777777" w:rsidR="001B62B0" w:rsidRDefault="00000000">
      <w:pPr>
        <w:pStyle w:val="Heading1"/>
        <w:numPr>
          <w:ilvl w:val="0"/>
          <w:numId w:val="1"/>
        </w:numPr>
        <w:tabs>
          <w:tab w:val="left" w:pos="545"/>
          <w:tab w:val="left" w:pos="546"/>
        </w:tabs>
      </w:pPr>
      <w:r>
        <w:t>Data</w:t>
      </w:r>
      <w:r>
        <w:rPr>
          <w:spacing w:val="1"/>
        </w:rPr>
        <w:t xml:space="preserve"> </w:t>
      </w:r>
      <w:r>
        <w:rPr>
          <w:spacing w:val="-2"/>
        </w:rPr>
        <w:t>Pribadi</w:t>
      </w:r>
    </w:p>
    <w:p w14:paraId="6552DD6F" w14:textId="77777777" w:rsidR="001B62B0" w:rsidRDefault="00000000">
      <w:pPr>
        <w:pStyle w:val="BodyText"/>
        <w:tabs>
          <w:tab w:val="left" w:pos="2671"/>
        </w:tabs>
        <w:spacing w:before="139" w:line="360" w:lineRule="auto"/>
        <w:ind w:left="545" w:right="3971"/>
      </w:pPr>
      <w:r>
        <w:t>Nama lengkap</w:t>
      </w:r>
      <w:r>
        <w:tab/>
        <w:t>:</w:t>
      </w:r>
      <w:r>
        <w:rPr>
          <w:spacing w:val="-15"/>
        </w:rPr>
        <w:t xml:space="preserve"> </w:t>
      </w:r>
      <w:r>
        <w:rPr>
          <w:spacing w:val="-15"/>
        </w:rPr>
        <w:br/>
      </w:r>
      <w:r>
        <w:t>Tempat / tgl. Lahir</w:t>
      </w:r>
      <w:r>
        <w:tab/>
        <w:t xml:space="preserve">: </w:t>
      </w:r>
      <w:r>
        <w:br/>
        <w:t>Jenis kelamin</w:t>
      </w:r>
      <w:r>
        <w:tab/>
        <w:t>:</w:t>
      </w:r>
      <w:r>
        <w:rPr>
          <w:spacing w:val="40"/>
        </w:rPr>
        <w:t xml:space="preserve"> </w:t>
      </w:r>
      <w:r>
        <w:t>Pria / Wanita *)</w:t>
      </w:r>
    </w:p>
    <w:p w14:paraId="3705DE0A" w14:textId="77777777" w:rsidR="001B62B0" w:rsidRDefault="00000000">
      <w:pPr>
        <w:pStyle w:val="BodyText"/>
        <w:tabs>
          <w:tab w:val="left" w:pos="2671"/>
        </w:tabs>
        <w:spacing w:line="274" w:lineRule="exact"/>
        <w:ind w:left="545"/>
      </w:pPr>
      <w:r>
        <w:rPr>
          <w:spacing w:val="-2"/>
        </w:rPr>
        <w:t>Status</w:t>
      </w:r>
      <w:r>
        <w:tab/>
        <w:t>:</w:t>
      </w:r>
      <w:r>
        <w:rPr>
          <w:spacing w:val="49"/>
        </w:rPr>
        <w:t xml:space="preserve"> </w:t>
      </w:r>
      <w:r>
        <w:t>Menikah/Lajang/Pernah</w:t>
      </w:r>
      <w:r>
        <w:rPr>
          <w:spacing w:val="1"/>
        </w:rPr>
        <w:t xml:space="preserve"> </w:t>
      </w:r>
      <w:r>
        <w:t>menikah</w:t>
      </w:r>
      <w:r>
        <w:rPr>
          <w:spacing w:val="-4"/>
        </w:rPr>
        <w:t xml:space="preserve"> </w:t>
      </w:r>
      <w:r>
        <w:rPr>
          <w:spacing w:val="-5"/>
        </w:rPr>
        <w:t>*)</w:t>
      </w:r>
    </w:p>
    <w:p w14:paraId="772402FE" w14:textId="77777777" w:rsidR="001B62B0" w:rsidRDefault="00000000">
      <w:pPr>
        <w:pStyle w:val="BodyText"/>
        <w:tabs>
          <w:tab w:val="left" w:pos="2671"/>
        </w:tabs>
        <w:spacing w:before="139"/>
        <w:ind w:left="545"/>
      </w:pPr>
      <w:r>
        <w:rPr>
          <w:spacing w:val="-2"/>
        </w:rPr>
        <w:t>Kebangsaan</w:t>
      </w:r>
      <w:r>
        <w:tab/>
        <w:t>:</w:t>
      </w:r>
      <w:r>
        <w:rPr>
          <w:spacing w:val="-2"/>
        </w:rPr>
        <w:t xml:space="preserve"> </w:t>
      </w:r>
      <w:r>
        <w:rPr>
          <w:spacing w:val="-5"/>
        </w:rPr>
        <w:t>WNI</w:t>
      </w:r>
    </w:p>
    <w:p w14:paraId="3B93B08D" w14:textId="77777777" w:rsidR="001B62B0" w:rsidRDefault="00000000">
      <w:pPr>
        <w:pStyle w:val="BodyText"/>
        <w:tabs>
          <w:tab w:val="left" w:pos="2671"/>
          <w:tab w:val="left" w:pos="2796"/>
        </w:tabs>
        <w:spacing w:before="139" w:line="357" w:lineRule="auto"/>
        <w:ind w:left="545" w:right="972"/>
      </w:pPr>
      <w:r>
        <w:t>Alamat rumah</w:t>
      </w:r>
      <w:r>
        <w:tab/>
        <w:t>:</w:t>
      </w:r>
      <w:r>
        <w:rPr>
          <w:spacing w:val="-8"/>
        </w:rPr>
        <w:t xml:space="preserve"> </w:t>
      </w:r>
      <w:r>
        <w:rPr>
          <w:spacing w:val="-8"/>
        </w:rPr>
        <w:br/>
      </w:r>
      <w:r>
        <w:t>Kode pos</w:t>
      </w:r>
      <w:r>
        <w:tab/>
      </w:r>
      <w:r>
        <w:rPr>
          <w:lang w:val="en-US"/>
        </w:rPr>
        <w:t xml:space="preserve">: </w:t>
      </w:r>
    </w:p>
    <w:p w14:paraId="2BE8E8D1" w14:textId="77777777" w:rsidR="001B62B0" w:rsidRDefault="00000000">
      <w:pPr>
        <w:pStyle w:val="BodyText"/>
        <w:tabs>
          <w:tab w:val="left" w:pos="2796"/>
        </w:tabs>
        <w:spacing w:before="3"/>
        <w:ind w:left="545"/>
      </w:pPr>
      <w:r>
        <w:t>Nomor</w:t>
      </w:r>
      <w:r>
        <w:rPr>
          <w:spacing w:val="-1"/>
        </w:rPr>
        <w:t xml:space="preserve"> </w:t>
      </w:r>
      <w:r>
        <w:rPr>
          <w:spacing w:val="-5"/>
        </w:rPr>
        <w:t>HP</w:t>
      </w:r>
      <w:r>
        <w:rPr>
          <w:spacing w:val="-5"/>
          <w:lang w:val="en-US"/>
        </w:rPr>
        <w:t xml:space="preserve">                    : </w:t>
      </w:r>
    </w:p>
    <w:p w14:paraId="21385A5E" w14:textId="77777777" w:rsidR="001B62B0" w:rsidRDefault="00000000">
      <w:pPr>
        <w:pStyle w:val="BodyText"/>
        <w:tabs>
          <w:tab w:val="left" w:pos="2671"/>
        </w:tabs>
        <w:spacing w:before="139"/>
        <w:ind w:left="545"/>
      </w:pPr>
      <w:r>
        <w:rPr>
          <w:spacing w:val="-2"/>
        </w:rPr>
        <w:t>E-</w:t>
      </w:r>
      <w:r>
        <w:rPr>
          <w:spacing w:val="-4"/>
        </w:rPr>
        <w:t>mail</w:t>
      </w:r>
      <w:r>
        <w:tab/>
        <w:t>:</w:t>
      </w:r>
      <w:r>
        <w:rPr>
          <w:spacing w:val="-2"/>
        </w:rPr>
        <w:t xml:space="preserve"> </w:t>
      </w:r>
    </w:p>
    <w:p w14:paraId="09EF83B8" w14:textId="77777777" w:rsidR="001B62B0" w:rsidRDefault="00000000">
      <w:pPr>
        <w:pStyle w:val="BodyText"/>
        <w:spacing w:before="169"/>
        <w:ind w:left="495"/>
      </w:pPr>
      <w:r>
        <w:t>*)</w:t>
      </w:r>
      <w:r>
        <w:rPr>
          <w:spacing w:val="-4"/>
        </w:rPr>
        <w:t xml:space="preserve"> </w:t>
      </w:r>
      <w:r>
        <w:t>Coret</w:t>
      </w:r>
      <w:r>
        <w:rPr>
          <w:spacing w:val="-3"/>
        </w:rPr>
        <w:t xml:space="preserve"> </w:t>
      </w:r>
      <w:r>
        <w:t>yang</w:t>
      </w:r>
      <w:r>
        <w:rPr>
          <w:spacing w:val="-2"/>
        </w:rPr>
        <w:t xml:space="preserve"> </w:t>
      </w:r>
      <w:r>
        <w:t>tidak</w:t>
      </w:r>
      <w:r>
        <w:rPr>
          <w:spacing w:val="-1"/>
        </w:rPr>
        <w:t xml:space="preserve"> </w:t>
      </w:r>
      <w:r>
        <w:rPr>
          <w:spacing w:val="-4"/>
        </w:rPr>
        <w:t>perlu</w:t>
      </w:r>
    </w:p>
    <w:p w14:paraId="449CECD4" w14:textId="77777777" w:rsidR="001B62B0" w:rsidRDefault="001B62B0">
      <w:pPr>
        <w:pStyle w:val="BodyText"/>
        <w:rPr>
          <w:sz w:val="26"/>
        </w:rPr>
      </w:pPr>
    </w:p>
    <w:p w14:paraId="533669B1" w14:textId="77777777" w:rsidR="001B62B0" w:rsidRDefault="00000000">
      <w:pPr>
        <w:pStyle w:val="Heading1"/>
        <w:numPr>
          <w:ilvl w:val="0"/>
          <w:numId w:val="1"/>
        </w:numPr>
        <w:tabs>
          <w:tab w:val="left" w:pos="545"/>
          <w:tab w:val="left" w:pos="546"/>
        </w:tabs>
        <w:spacing w:before="156"/>
      </w:pPr>
      <w:r>
        <w:t>Data</w:t>
      </w:r>
      <w:r>
        <w:rPr>
          <w:spacing w:val="1"/>
        </w:rPr>
        <w:t xml:space="preserve"> </w:t>
      </w:r>
      <w:r>
        <w:rPr>
          <w:spacing w:val="-2"/>
        </w:rPr>
        <w:t>Pendidikan</w:t>
      </w:r>
      <w:hyperlink w:anchor="_bookmark0" w:history="1">
        <w:r w:rsidR="001B62B0">
          <w:rPr>
            <w:spacing w:val="-2"/>
            <w:vertAlign w:val="superscript"/>
          </w:rPr>
          <w:t>1</w:t>
        </w:r>
      </w:hyperlink>
    </w:p>
    <w:p w14:paraId="69817B9F" w14:textId="77777777" w:rsidR="001B62B0" w:rsidRDefault="00000000">
      <w:pPr>
        <w:pStyle w:val="BodyText"/>
        <w:tabs>
          <w:tab w:val="left" w:pos="2671"/>
        </w:tabs>
        <w:spacing w:before="134"/>
        <w:ind w:left="545"/>
      </w:pPr>
      <w:r>
        <w:t>Pendidikan</w:t>
      </w:r>
      <w:r>
        <w:rPr>
          <w:spacing w:val="-7"/>
        </w:rPr>
        <w:t xml:space="preserve"> </w:t>
      </w:r>
      <w:r>
        <w:rPr>
          <w:spacing w:val="-2"/>
        </w:rPr>
        <w:t>terakhir</w:t>
      </w:r>
      <w:r>
        <w:tab/>
        <w:t>:</w:t>
      </w:r>
      <w:r>
        <w:rPr>
          <w:spacing w:val="-2"/>
        </w:rPr>
        <w:t xml:space="preserve"> </w:t>
      </w:r>
    </w:p>
    <w:p w14:paraId="2770782D" w14:textId="77777777" w:rsidR="001B62B0" w:rsidRDefault="00000000">
      <w:pPr>
        <w:pStyle w:val="BodyText"/>
        <w:tabs>
          <w:tab w:val="left" w:pos="2671"/>
        </w:tabs>
        <w:spacing w:before="139" w:line="362" w:lineRule="auto"/>
        <w:ind w:left="545" w:right="3932"/>
      </w:pPr>
      <w:r>
        <w:t>Nama Perguruan</w:t>
      </w:r>
      <w:r>
        <w:tab/>
        <w:t>:</w:t>
      </w:r>
      <w:r>
        <w:rPr>
          <w:spacing w:val="-17"/>
        </w:rPr>
        <w:t xml:space="preserve"> </w:t>
      </w:r>
    </w:p>
    <w:p w14:paraId="20BF2207" w14:textId="77777777" w:rsidR="001B62B0" w:rsidRDefault="00000000">
      <w:pPr>
        <w:pStyle w:val="BodyText"/>
        <w:tabs>
          <w:tab w:val="left" w:pos="2671"/>
        </w:tabs>
        <w:spacing w:line="273" w:lineRule="exact"/>
        <w:ind w:left="545"/>
      </w:pPr>
      <w:r>
        <w:t>Program</w:t>
      </w:r>
      <w:r>
        <w:rPr>
          <w:spacing w:val="-4"/>
        </w:rPr>
        <w:t xml:space="preserve"> </w:t>
      </w:r>
      <w:r>
        <w:rPr>
          <w:spacing w:val="-2"/>
        </w:rPr>
        <w:t>Studi</w:t>
      </w:r>
      <w:r>
        <w:tab/>
        <w:t>:</w:t>
      </w:r>
      <w:r>
        <w:rPr>
          <w:spacing w:val="-5"/>
        </w:rPr>
        <w:t xml:space="preserve"> </w:t>
      </w:r>
    </w:p>
    <w:p w14:paraId="5F892B8D" w14:textId="77777777" w:rsidR="001B62B0" w:rsidRDefault="00000000">
      <w:pPr>
        <w:pStyle w:val="BodyText"/>
        <w:tabs>
          <w:tab w:val="right" w:pos="3276"/>
        </w:tabs>
        <w:spacing w:before="139"/>
        <w:ind w:left="545"/>
        <w:rPr>
          <w:lang w:val="en-US"/>
        </w:rPr>
      </w:pPr>
      <w:r>
        <w:t>Tahun</w:t>
      </w:r>
      <w:r>
        <w:rPr>
          <w:spacing w:val="-4"/>
        </w:rPr>
        <w:t xml:space="preserve"> </w:t>
      </w:r>
      <w:r>
        <w:rPr>
          <w:spacing w:val="-2"/>
        </w:rPr>
        <w:t>lulus</w:t>
      </w:r>
      <w:r>
        <w:rPr>
          <w:spacing w:val="-2"/>
          <w:lang w:val="en-US"/>
        </w:rPr>
        <w:t xml:space="preserve">                 :</w:t>
      </w:r>
    </w:p>
    <w:p w14:paraId="2C58A53A" w14:textId="77777777" w:rsidR="001B62B0" w:rsidRDefault="001B62B0">
      <w:pPr>
        <w:pStyle w:val="BodyText"/>
        <w:rPr>
          <w:sz w:val="20"/>
        </w:rPr>
      </w:pPr>
    </w:p>
    <w:p w14:paraId="5FC77637" w14:textId="77777777" w:rsidR="001B62B0" w:rsidRDefault="001B62B0">
      <w:pPr>
        <w:pStyle w:val="BodyText"/>
        <w:rPr>
          <w:sz w:val="20"/>
        </w:rPr>
      </w:pPr>
    </w:p>
    <w:p w14:paraId="020EF526" w14:textId="77777777" w:rsidR="001B62B0" w:rsidRDefault="001B62B0">
      <w:pPr>
        <w:pStyle w:val="BodyText"/>
        <w:rPr>
          <w:sz w:val="20"/>
        </w:rPr>
      </w:pPr>
    </w:p>
    <w:p w14:paraId="12DF6C21" w14:textId="77777777" w:rsidR="001B62B0" w:rsidRDefault="001B62B0">
      <w:pPr>
        <w:pStyle w:val="BodyText"/>
        <w:rPr>
          <w:sz w:val="20"/>
        </w:rPr>
      </w:pPr>
    </w:p>
    <w:p w14:paraId="2043DFBF" w14:textId="77777777" w:rsidR="001B62B0" w:rsidRDefault="001B62B0">
      <w:pPr>
        <w:pStyle w:val="BodyText"/>
        <w:rPr>
          <w:sz w:val="20"/>
        </w:rPr>
      </w:pPr>
    </w:p>
    <w:p w14:paraId="66EB5DE1" w14:textId="77777777" w:rsidR="001B62B0" w:rsidRDefault="001B62B0">
      <w:pPr>
        <w:pStyle w:val="BodyText"/>
        <w:rPr>
          <w:sz w:val="20"/>
        </w:rPr>
      </w:pPr>
    </w:p>
    <w:p w14:paraId="6E7D631E" w14:textId="77777777" w:rsidR="001B62B0" w:rsidRDefault="001B62B0">
      <w:pPr>
        <w:pStyle w:val="BodyText"/>
        <w:rPr>
          <w:sz w:val="20"/>
        </w:rPr>
      </w:pPr>
    </w:p>
    <w:p w14:paraId="5B5062B1" w14:textId="77777777" w:rsidR="001B62B0" w:rsidRDefault="001B62B0">
      <w:pPr>
        <w:pStyle w:val="BodyText"/>
        <w:rPr>
          <w:sz w:val="20"/>
        </w:rPr>
      </w:pPr>
    </w:p>
    <w:p w14:paraId="35E7169D" w14:textId="77777777" w:rsidR="001B62B0" w:rsidRDefault="001B62B0">
      <w:pPr>
        <w:pStyle w:val="BodyText"/>
        <w:rPr>
          <w:sz w:val="20"/>
        </w:rPr>
      </w:pPr>
    </w:p>
    <w:p w14:paraId="7D5B579A" w14:textId="77777777" w:rsidR="001B62B0" w:rsidRDefault="001B62B0">
      <w:pPr>
        <w:pStyle w:val="BodyText"/>
        <w:rPr>
          <w:sz w:val="20"/>
        </w:rPr>
      </w:pPr>
    </w:p>
    <w:p w14:paraId="343CB598" w14:textId="77777777" w:rsidR="001B62B0" w:rsidRDefault="001B62B0">
      <w:pPr>
        <w:pStyle w:val="BodyText"/>
        <w:rPr>
          <w:sz w:val="20"/>
        </w:rPr>
      </w:pPr>
    </w:p>
    <w:p w14:paraId="180F4B6F" w14:textId="77777777" w:rsidR="001B62B0" w:rsidRDefault="00000000">
      <w:pPr>
        <w:pStyle w:val="BodyText"/>
        <w:spacing w:before="1"/>
        <w:rPr>
          <w:sz w:val="26"/>
        </w:rPr>
      </w:pPr>
      <w:r>
        <w:pict w14:anchorId="073DEB20">
          <v:rect id="docshape3" o:spid="_x0000_s2051" style="position:absolute;margin-left:1in;margin-top:16.15pt;width:144.05pt;height:.5pt;z-index:-251651072;mso-wrap-distance-top:0;mso-wrap-distance-bottom:0;mso-position-horizontal-relative:page;mso-width-relative:page;mso-height-relative:page" fillcolor="black" stroked="f">
            <w10:wrap type="topAndBottom" anchorx="page"/>
          </v:rect>
        </w:pict>
      </w:r>
    </w:p>
    <w:p w14:paraId="1DCD922E" w14:textId="77777777" w:rsidR="001B62B0" w:rsidRDefault="001B62B0">
      <w:pPr>
        <w:rPr>
          <w:sz w:val="26"/>
        </w:rPr>
        <w:sectPr w:rsidR="001B62B0">
          <w:footerReference w:type="default" r:id="rId8"/>
          <w:type w:val="continuous"/>
          <w:pgSz w:w="11920" w:h="16840"/>
          <w:pgMar w:top="1760" w:right="1220" w:bottom="940" w:left="1320" w:header="0" w:footer="759" w:gutter="0"/>
          <w:pgNumType w:start="1"/>
          <w:cols w:space="720"/>
        </w:sectPr>
      </w:pPr>
    </w:p>
    <w:p w14:paraId="726DB2AB" w14:textId="77777777" w:rsidR="001B62B0" w:rsidRDefault="00000000">
      <w:pPr>
        <w:pStyle w:val="Heading1"/>
        <w:spacing w:before="61"/>
        <w:ind w:firstLine="0"/>
        <w:jc w:val="both"/>
      </w:pPr>
      <w:r>
        <w:lastRenderedPageBreak/>
        <w:t>Bagian</w:t>
      </w:r>
      <w:r>
        <w:rPr>
          <w:spacing w:val="60"/>
        </w:rPr>
        <w:t xml:space="preserve"> </w:t>
      </w:r>
      <w:r>
        <w:t>2</w:t>
      </w:r>
      <w:r>
        <w:rPr>
          <w:spacing w:val="-1"/>
        </w:rPr>
        <w:t xml:space="preserve"> </w:t>
      </w:r>
      <w:r>
        <w:t>:</w:t>
      </w:r>
      <w:r>
        <w:rPr>
          <w:spacing w:val="59"/>
        </w:rPr>
        <w:t xml:space="preserve"> </w:t>
      </w:r>
      <w:r>
        <w:t>Daftar</w:t>
      </w:r>
      <w:r>
        <w:rPr>
          <w:spacing w:val="-2"/>
        </w:rPr>
        <w:t xml:space="preserve"> </w:t>
      </w:r>
      <w:r>
        <w:t xml:space="preserve">Mata </w:t>
      </w:r>
      <w:r>
        <w:rPr>
          <w:spacing w:val="-2"/>
        </w:rPr>
        <w:t>Kuliah</w:t>
      </w:r>
    </w:p>
    <w:p w14:paraId="756C40A8" w14:textId="77777777" w:rsidR="001B62B0" w:rsidRDefault="001B62B0">
      <w:pPr>
        <w:pStyle w:val="BodyText"/>
        <w:spacing w:before="6"/>
        <w:rPr>
          <w:b/>
          <w:sz w:val="21"/>
        </w:rPr>
      </w:pPr>
    </w:p>
    <w:p w14:paraId="54F954A8" w14:textId="77777777" w:rsidR="001B62B0" w:rsidRDefault="00000000">
      <w:pPr>
        <w:pStyle w:val="BodyText"/>
        <w:spacing w:line="225" w:lineRule="auto"/>
        <w:ind w:left="120" w:right="184"/>
        <w:jc w:val="both"/>
        <w:rPr>
          <w:b/>
        </w:rPr>
      </w:pPr>
      <w:r>
        <w:t xml:space="preserve">Pada bagian 2 ini, cantumkan Daftar Mata Kuliah pada Program Studi yang saudara ajukan untuk memperoleh pengakuan berdasarkan kompetensi yang sudah saudara peroleh dari </w:t>
      </w:r>
      <w:r>
        <w:rPr>
          <w:b/>
        </w:rPr>
        <w:t xml:space="preserve">pendidikan formal </w:t>
      </w:r>
      <w:r>
        <w:t xml:space="preserve">sebelumnya (melalui </w:t>
      </w:r>
      <w:r>
        <w:rPr>
          <w:b/>
        </w:rPr>
        <w:t>Transfer sks</w:t>
      </w:r>
      <w:r>
        <w:t>), dan dari pendidikan nonformal, informal</w:t>
      </w:r>
      <w:r>
        <w:rPr>
          <w:spacing w:val="-11"/>
        </w:rPr>
        <w:t xml:space="preserve"> </w:t>
      </w:r>
      <w:r>
        <w:t>atau</w:t>
      </w:r>
      <w:r>
        <w:rPr>
          <w:spacing w:val="-10"/>
        </w:rPr>
        <w:t xml:space="preserve"> </w:t>
      </w:r>
      <w:r>
        <w:t>pengalaman</w:t>
      </w:r>
      <w:r>
        <w:rPr>
          <w:spacing w:val="-10"/>
        </w:rPr>
        <w:t xml:space="preserve"> </w:t>
      </w:r>
      <w:r>
        <w:t>kerja</w:t>
      </w:r>
      <w:r>
        <w:rPr>
          <w:spacing w:val="-11"/>
        </w:rPr>
        <w:t xml:space="preserve"> </w:t>
      </w:r>
      <w:r>
        <w:t>(melalui</w:t>
      </w:r>
      <w:r>
        <w:rPr>
          <w:spacing w:val="-6"/>
        </w:rPr>
        <w:t xml:space="preserve"> </w:t>
      </w:r>
      <w:r>
        <w:t>asesmen</w:t>
      </w:r>
      <w:r>
        <w:rPr>
          <w:spacing w:val="-9"/>
        </w:rPr>
        <w:t xml:space="preserve"> </w:t>
      </w:r>
      <w:r>
        <w:t>untuk</w:t>
      </w:r>
      <w:r>
        <w:rPr>
          <w:spacing w:val="-5"/>
        </w:rPr>
        <w:t xml:space="preserve"> </w:t>
      </w:r>
      <w:r>
        <w:rPr>
          <w:b/>
        </w:rPr>
        <w:t>Perolehan</w:t>
      </w:r>
      <w:r>
        <w:rPr>
          <w:b/>
          <w:spacing w:val="-7"/>
        </w:rPr>
        <w:t xml:space="preserve"> </w:t>
      </w:r>
      <w:r>
        <w:rPr>
          <w:b/>
        </w:rPr>
        <w:t>sks</w:t>
      </w:r>
      <w:r>
        <w:t>),</w:t>
      </w:r>
      <w:r>
        <w:rPr>
          <w:spacing w:val="-9"/>
        </w:rPr>
        <w:t xml:space="preserve"> </w:t>
      </w:r>
      <w:r>
        <w:t>dengan</w:t>
      </w:r>
      <w:r>
        <w:rPr>
          <w:spacing w:val="-9"/>
        </w:rPr>
        <w:t xml:space="preserve"> </w:t>
      </w:r>
      <w:r>
        <w:t>cara</w:t>
      </w:r>
      <w:r>
        <w:rPr>
          <w:spacing w:val="-11"/>
        </w:rPr>
        <w:t xml:space="preserve"> </w:t>
      </w:r>
      <w:r>
        <w:t xml:space="preserve">memberi tanda pada pilihan </w:t>
      </w:r>
      <w:r>
        <w:rPr>
          <w:b/>
        </w:rPr>
        <w:t xml:space="preserve">Ya </w:t>
      </w:r>
      <w:r>
        <w:t xml:space="preserve">atau </w:t>
      </w:r>
      <w:r>
        <w:rPr>
          <w:b/>
        </w:rPr>
        <w:t>Tidak.</w:t>
      </w:r>
    </w:p>
    <w:p w14:paraId="7C3192F6" w14:textId="0D688399" w:rsidR="001B62B0" w:rsidRDefault="00000000">
      <w:pPr>
        <w:pStyle w:val="BodyText"/>
        <w:spacing w:before="100"/>
        <w:ind w:left="120"/>
        <w:jc w:val="both"/>
      </w:pPr>
      <w:r>
        <w:pict w14:anchorId="6D71DB2D">
          <v:rect id="docshape4" o:spid="_x0000_s2052" style="position:absolute;left:0;text-align:left;margin-left:358.5pt;margin-top:78.05pt;width:9.6pt;height:9.6pt;z-index:-251667456;mso-position-horizontal-relative:page;mso-width-relative:page;mso-height-relative:page" filled="f">
            <w10:wrap anchorx="page"/>
          </v:rect>
        </w:pict>
      </w:r>
      <w:r>
        <w:pict w14:anchorId="43F24229">
          <v:rect id="docshape5" o:spid="_x0000_s2053" style="position:absolute;left:0;text-align:left;margin-left:398.6pt;margin-top:78.05pt;width:9.6pt;height:9.6pt;z-index:-251666432;mso-position-horizontal-relative:page;mso-width-relative:page;mso-height-relative:page" filled="f">
            <w10:wrap anchorx="page"/>
          </v:rect>
        </w:pict>
      </w:r>
      <w:r>
        <w:pict w14:anchorId="3FE0FFA1">
          <v:rect id="docshape6" o:spid="_x0000_s2054" style="position:absolute;left:0;text-align:left;margin-left:358.5pt;margin-top:108.8pt;width:9.6pt;height:9.6pt;z-index:-251665408;mso-position-horizontal-relative:page;mso-width-relative:page;mso-height-relative:page" filled="f">
            <w10:wrap anchorx="page"/>
          </v:rect>
        </w:pict>
      </w:r>
      <w:r>
        <w:pict w14:anchorId="35BB8A12">
          <v:rect id="docshape7" o:spid="_x0000_s2055" style="position:absolute;left:0;text-align:left;margin-left:398.6pt;margin-top:108.8pt;width:9.6pt;height:9.6pt;z-index:-251664384;mso-position-horizontal-relative:page;mso-width-relative:page;mso-height-relative:page" filled="f">
            <w10:wrap anchorx="page"/>
          </v:rect>
        </w:pict>
      </w:r>
      <w:r>
        <w:pict w14:anchorId="76ACB26C">
          <v:rect id="docshape8" o:spid="_x0000_s2056" style="position:absolute;left:0;text-align:left;margin-left:358.5pt;margin-top:136.5pt;width:9.6pt;height:9.6pt;z-index:-251663360;mso-position-horizontal-relative:page;mso-width-relative:page;mso-height-relative:page" filled="f">
            <w10:wrap anchorx="page"/>
          </v:rect>
        </w:pict>
      </w:r>
      <w:r>
        <w:t>Daftar</w:t>
      </w:r>
      <w:r>
        <w:rPr>
          <w:spacing w:val="-2"/>
        </w:rPr>
        <w:t xml:space="preserve"> </w:t>
      </w:r>
      <w:r>
        <w:t>Mata</w:t>
      </w:r>
      <w:r>
        <w:rPr>
          <w:spacing w:val="-4"/>
        </w:rPr>
        <w:t xml:space="preserve"> </w:t>
      </w:r>
      <w:r>
        <w:t>Kuliah</w:t>
      </w:r>
      <w:r>
        <w:rPr>
          <w:spacing w:val="-1"/>
        </w:rPr>
        <w:t xml:space="preserve"> </w:t>
      </w:r>
      <w:r>
        <w:t>Program</w:t>
      </w:r>
      <w:r>
        <w:rPr>
          <w:spacing w:val="-4"/>
        </w:rPr>
        <w:t xml:space="preserve"> </w:t>
      </w:r>
      <w:r>
        <w:t>Studi</w:t>
      </w:r>
      <w:r>
        <w:rPr>
          <w:spacing w:val="1"/>
        </w:rPr>
        <w:t xml:space="preserve"> </w:t>
      </w:r>
      <w:r>
        <w:t>:</w:t>
      </w:r>
      <w:r>
        <w:rPr>
          <w:spacing w:val="-3"/>
        </w:rPr>
        <w:t xml:space="preserve"> </w:t>
      </w:r>
      <w:r w:rsidR="00A168B5">
        <w:rPr>
          <w:spacing w:val="-2"/>
        </w:rPr>
        <w:t>Ilmu Hukum</w:t>
      </w:r>
    </w:p>
    <w:p w14:paraId="669D4198" w14:textId="77777777" w:rsidR="00A168B5" w:rsidRPr="00E57195" w:rsidRDefault="00A168B5" w:rsidP="00A168B5">
      <w:pPr>
        <w:spacing w:line="280" w:lineRule="exact"/>
        <w:jc w:val="center"/>
        <w:rPr>
          <w:b/>
          <w:bCs/>
          <w:noProof/>
          <w:position w:val="-1"/>
          <w:sz w:val="24"/>
          <w:szCs w:val="24"/>
        </w:rPr>
      </w:pPr>
      <w:r w:rsidRPr="00896392">
        <w:rPr>
          <w:b/>
          <w:bCs/>
          <w:noProof/>
          <w:position w:val="-1"/>
          <w:sz w:val="24"/>
          <w:szCs w:val="24"/>
          <w:lang w:val="id-ID"/>
        </w:rPr>
        <w:t>T</w:t>
      </w:r>
      <w:r w:rsidRPr="00896392">
        <w:rPr>
          <w:b/>
          <w:bCs/>
          <w:noProof/>
          <w:spacing w:val="-1"/>
          <w:position w:val="-1"/>
          <w:sz w:val="24"/>
          <w:szCs w:val="24"/>
          <w:lang w:val="id-ID"/>
        </w:rPr>
        <w:t>a</w:t>
      </w:r>
      <w:r w:rsidRPr="00896392">
        <w:rPr>
          <w:b/>
          <w:bCs/>
          <w:noProof/>
          <w:position w:val="-1"/>
          <w:sz w:val="24"/>
          <w:szCs w:val="24"/>
          <w:lang w:val="id-ID"/>
        </w:rPr>
        <w:t>b</w:t>
      </w:r>
      <w:r w:rsidRPr="00896392">
        <w:rPr>
          <w:b/>
          <w:bCs/>
          <w:noProof/>
          <w:spacing w:val="-1"/>
          <w:position w:val="-1"/>
          <w:sz w:val="24"/>
          <w:szCs w:val="24"/>
          <w:lang w:val="id-ID"/>
        </w:rPr>
        <w:t>e</w:t>
      </w:r>
      <w:r w:rsidRPr="00896392">
        <w:rPr>
          <w:b/>
          <w:bCs/>
          <w:noProof/>
          <w:position w:val="-1"/>
          <w:sz w:val="24"/>
          <w:szCs w:val="24"/>
          <w:lang w:val="id-ID"/>
        </w:rPr>
        <w:t>l 1:</w:t>
      </w:r>
      <w:r w:rsidRPr="00896392">
        <w:rPr>
          <w:b/>
          <w:bCs/>
          <w:noProof/>
          <w:spacing w:val="1"/>
          <w:position w:val="-1"/>
          <w:sz w:val="24"/>
          <w:szCs w:val="24"/>
          <w:lang w:val="id-ID"/>
        </w:rPr>
        <w:t xml:space="preserve"> </w:t>
      </w:r>
      <w:r w:rsidRPr="00896392">
        <w:rPr>
          <w:b/>
          <w:bCs/>
          <w:noProof/>
          <w:position w:val="-1"/>
          <w:sz w:val="24"/>
          <w:szCs w:val="24"/>
          <w:lang w:val="id-ID"/>
        </w:rPr>
        <w:t>D</w:t>
      </w:r>
      <w:r w:rsidRPr="00896392">
        <w:rPr>
          <w:b/>
          <w:bCs/>
          <w:noProof/>
          <w:spacing w:val="-1"/>
          <w:position w:val="-1"/>
          <w:sz w:val="24"/>
          <w:szCs w:val="24"/>
          <w:lang w:val="id-ID"/>
        </w:rPr>
        <w:t>a</w:t>
      </w:r>
      <w:r w:rsidRPr="00896392">
        <w:rPr>
          <w:b/>
          <w:bCs/>
          <w:noProof/>
          <w:position w:val="-1"/>
          <w:sz w:val="24"/>
          <w:szCs w:val="24"/>
          <w:lang w:val="id-ID"/>
        </w:rPr>
        <w:t>f</w:t>
      </w:r>
      <w:r w:rsidRPr="00896392">
        <w:rPr>
          <w:b/>
          <w:bCs/>
          <w:noProof/>
          <w:spacing w:val="2"/>
          <w:position w:val="-1"/>
          <w:sz w:val="24"/>
          <w:szCs w:val="24"/>
          <w:lang w:val="id-ID"/>
        </w:rPr>
        <w:t>t</w:t>
      </w:r>
      <w:r w:rsidRPr="00896392">
        <w:rPr>
          <w:b/>
          <w:bCs/>
          <w:noProof/>
          <w:spacing w:val="-1"/>
          <w:position w:val="-1"/>
          <w:sz w:val="24"/>
          <w:szCs w:val="24"/>
          <w:lang w:val="id-ID"/>
        </w:rPr>
        <w:t>a</w:t>
      </w:r>
      <w:r w:rsidRPr="00896392">
        <w:rPr>
          <w:b/>
          <w:bCs/>
          <w:noProof/>
          <w:position w:val="-1"/>
          <w:sz w:val="24"/>
          <w:szCs w:val="24"/>
          <w:lang w:val="id-ID"/>
        </w:rPr>
        <w:t>r M</w:t>
      </w:r>
      <w:r w:rsidRPr="00896392">
        <w:rPr>
          <w:b/>
          <w:bCs/>
          <w:noProof/>
          <w:spacing w:val="-1"/>
          <w:position w:val="-1"/>
          <w:sz w:val="24"/>
          <w:szCs w:val="24"/>
          <w:lang w:val="id-ID"/>
        </w:rPr>
        <w:t>a</w:t>
      </w:r>
      <w:r w:rsidRPr="00896392">
        <w:rPr>
          <w:b/>
          <w:bCs/>
          <w:noProof/>
          <w:position w:val="-1"/>
          <w:sz w:val="24"/>
          <w:szCs w:val="24"/>
          <w:lang w:val="id-ID"/>
        </w:rPr>
        <w:t>ta</w:t>
      </w:r>
      <w:r w:rsidRPr="00896392">
        <w:rPr>
          <w:b/>
          <w:bCs/>
          <w:noProof/>
          <w:spacing w:val="2"/>
          <w:position w:val="-1"/>
          <w:sz w:val="24"/>
          <w:szCs w:val="24"/>
          <w:lang w:val="id-ID"/>
        </w:rPr>
        <w:t xml:space="preserve"> </w:t>
      </w:r>
      <w:r w:rsidRPr="00896392">
        <w:rPr>
          <w:b/>
          <w:bCs/>
          <w:noProof/>
          <w:position w:val="-1"/>
          <w:sz w:val="24"/>
          <w:szCs w:val="24"/>
          <w:lang w:val="id-ID"/>
        </w:rPr>
        <w:t>Kuliah Prog</w:t>
      </w:r>
      <w:r w:rsidRPr="00896392">
        <w:rPr>
          <w:b/>
          <w:bCs/>
          <w:noProof/>
          <w:spacing w:val="-1"/>
          <w:position w:val="-1"/>
          <w:sz w:val="24"/>
          <w:szCs w:val="24"/>
          <w:lang w:val="id-ID"/>
        </w:rPr>
        <w:t>ra</w:t>
      </w:r>
      <w:r w:rsidRPr="00896392">
        <w:rPr>
          <w:b/>
          <w:bCs/>
          <w:noProof/>
          <w:position w:val="-1"/>
          <w:sz w:val="24"/>
          <w:szCs w:val="24"/>
          <w:lang w:val="id-ID"/>
        </w:rPr>
        <w:t xml:space="preserve">m </w:t>
      </w:r>
      <w:r w:rsidRPr="00896392">
        <w:rPr>
          <w:b/>
          <w:bCs/>
          <w:noProof/>
          <w:spacing w:val="1"/>
          <w:position w:val="-1"/>
          <w:sz w:val="24"/>
          <w:szCs w:val="24"/>
          <w:lang w:val="id-ID"/>
        </w:rPr>
        <w:t>S</w:t>
      </w:r>
      <w:r w:rsidRPr="00896392">
        <w:rPr>
          <w:b/>
          <w:bCs/>
          <w:noProof/>
          <w:position w:val="-1"/>
          <w:sz w:val="24"/>
          <w:szCs w:val="24"/>
          <w:lang w:val="id-ID"/>
        </w:rPr>
        <w:t>tudi</w:t>
      </w:r>
      <w:r>
        <w:rPr>
          <w:b/>
          <w:bCs/>
          <w:noProof/>
          <w:position w:val="-1"/>
          <w:sz w:val="24"/>
          <w:szCs w:val="24"/>
        </w:rPr>
        <w:t xml:space="preserve"> Sarjana Ilmu Hukum     </w:t>
      </w:r>
    </w:p>
    <w:tbl>
      <w:tblPr>
        <w:tblStyle w:val="TableGrid"/>
        <w:tblW w:w="9067" w:type="dxa"/>
        <w:tblLook w:val="04A0" w:firstRow="1" w:lastRow="0" w:firstColumn="1" w:lastColumn="0" w:noHBand="0" w:noVBand="1"/>
      </w:tblPr>
      <w:tblGrid>
        <w:gridCol w:w="547"/>
        <w:gridCol w:w="1501"/>
        <w:gridCol w:w="2784"/>
        <w:gridCol w:w="697"/>
        <w:gridCol w:w="1296"/>
        <w:gridCol w:w="874"/>
        <w:gridCol w:w="1368"/>
      </w:tblGrid>
      <w:tr w:rsidR="00A168B5" w:rsidRPr="00896392" w14:paraId="3264BF79" w14:textId="77777777" w:rsidTr="007D0941">
        <w:trPr>
          <w:tblHeader/>
        </w:trPr>
        <w:tc>
          <w:tcPr>
            <w:tcW w:w="547" w:type="dxa"/>
            <w:shd w:val="clear" w:color="auto" w:fill="B8CCE4" w:themeFill="accent1" w:themeFillTint="66"/>
          </w:tcPr>
          <w:p w14:paraId="39EA4F24" w14:textId="77777777" w:rsidR="00A168B5" w:rsidRPr="008A0A17" w:rsidRDefault="00A168B5" w:rsidP="007D0941">
            <w:pPr>
              <w:spacing w:line="280" w:lineRule="exact"/>
              <w:jc w:val="center"/>
              <w:rPr>
                <w:noProof/>
                <w:position w:val="-1"/>
                <w:lang w:val="id-ID"/>
              </w:rPr>
            </w:pPr>
            <w:r w:rsidRPr="008A0A17">
              <w:rPr>
                <w:noProof/>
                <w:position w:val="-1"/>
                <w:lang w:val="id-ID"/>
              </w:rPr>
              <w:t>No</w:t>
            </w:r>
          </w:p>
        </w:tc>
        <w:tc>
          <w:tcPr>
            <w:tcW w:w="1501" w:type="dxa"/>
            <w:shd w:val="clear" w:color="auto" w:fill="B8CCE4" w:themeFill="accent1" w:themeFillTint="66"/>
            <w:vAlign w:val="center"/>
          </w:tcPr>
          <w:p w14:paraId="6CEAF9A2" w14:textId="77777777" w:rsidR="00A168B5" w:rsidRPr="008A0A17" w:rsidRDefault="00A168B5" w:rsidP="007D0941">
            <w:pPr>
              <w:spacing w:line="280" w:lineRule="exact"/>
              <w:jc w:val="center"/>
              <w:rPr>
                <w:noProof/>
                <w:position w:val="-1"/>
                <w:lang w:val="id-ID"/>
              </w:rPr>
            </w:pPr>
            <w:r w:rsidRPr="008A0A17">
              <w:rPr>
                <w:noProof/>
                <w:position w:val="-1"/>
                <w:lang w:val="id-ID"/>
              </w:rPr>
              <w:t>Kode Mata Kuliah</w:t>
            </w:r>
          </w:p>
        </w:tc>
        <w:tc>
          <w:tcPr>
            <w:tcW w:w="2784" w:type="dxa"/>
            <w:shd w:val="clear" w:color="auto" w:fill="B8CCE4" w:themeFill="accent1" w:themeFillTint="66"/>
          </w:tcPr>
          <w:p w14:paraId="0D77A8BA" w14:textId="77777777" w:rsidR="00A168B5" w:rsidRPr="008A0A17" w:rsidRDefault="00A168B5" w:rsidP="007D0941">
            <w:pPr>
              <w:spacing w:line="280" w:lineRule="exact"/>
              <w:jc w:val="center"/>
              <w:rPr>
                <w:noProof/>
                <w:position w:val="-1"/>
                <w:lang w:val="id-ID"/>
              </w:rPr>
            </w:pPr>
            <w:r w:rsidRPr="008A0A17">
              <w:rPr>
                <w:noProof/>
                <w:position w:val="-1"/>
                <w:lang w:val="id-ID"/>
              </w:rPr>
              <w:t>Nama Mata Kuliah</w:t>
            </w:r>
          </w:p>
        </w:tc>
        <w:tc>
          <w:tcPr>
            <w:tcW w:w="697" w:type="dxa"/>
            <w:shd w:val="clear" w:color="auto" w:fill="B8CCE4" w:themeFill="accent1" w:themeFillTint="66"/>
          </w:tcPr>
          <w:p w14:paraId="42909833" w14:textId="77777777" w:rsidR="00A168B5" w:rsidRPr="008A0A17" w:rsidRDefault="00A168B5" w:rsidP="007D0941">
            <w:pPr>
              <w:spacing w:line="280" w:lineRule="exact"/>
              <w:jc w:val="center"/>
              <w:rPr>
                <w:noProof/>
                <w:position w:val="-1"/>
              </w:rPr>
            </w:pPr>
            <w:r w:rsidRPr="008A0A17">
              <w:rPr>
                <w:noProof/>
                <w:position w:val="-1"/>
              </w:rPr>
              <w:t>SKS</w:t>
            </w:r>
          </w:p>
        </w:tc>
        <w:tc>
          <w:tcPr>
            <w:tcW w:w="1296" w:type="dxa"/>
            <w:shd w:val="clear" w:color="auto" w:fill="B8CCE4" w:themeFill="accent1" w:themeFillTint="66"/>
          </w:tcPr>
          <w:p w14:paraId="402BB1F2" w14:textId="77777777" w:rsidR="00A168B5" w:rsidRPr="008A0A17" w:rsidRDefault="00A168B5" w:rsidP="007D0941">
            <w:pPr>
              <w:spacing w:line="280" w:lineRule="exact"/>
              <w:jc w:val="center"/>
              <w:rPr>
                <w:noProof/>
                <w:position w:val="-1"/>
                <w:lang w:val="id-ID"/>
              </w:rPr>
            </w:pPr>
            <w:r w:rsidRPr="008A0A17">
              <w:rPr>
                <w:noProof/>
                <w:position w:val="-1"/>
                <w:lang w:val="id-ID"/>
              </w:rPr>
              <w:t>RPL</w:t>
            </w:r>
          </w:p>
        </w:tc>
        <w:tc>
          <w:tcPr>
            <w:tcW w:w="874" w:type="dxa"/>
            <w:shd w:val="clear" w:color="auto" w:fill="B8CCE4" w:themeFill="accent1" w:themeFillTint="66"/>
          </w:tcPr>
          <w:p w14:paraId="67566D73" w14:textId="77777777" w:rsidR="00A168B5" w:rsidRPr="008A0A17" w:rsidRDefault="00A168B5" w:rsidP="007D0941">
            <w:pPr>
              <w:spacing w:line="280" w:lineRule="exact"/>
              <w:jc w:val="center"/>
              <w:rPr>
                <w:noProof/>
                <w:position w:val="-1"/>
                <w:lang w:val="id-ID"/>
              </w:rPr>
            </w:pPr>
            <w:r w:rsidRPr="008A0A17">
              <w:rPr>
                <w:noProof/>
                <w:position w:val="-1"/>
                <w:lang w:val="id-ID"/>
              </w:rPr>
              <w:t>Tidak RPL</w:t>
            </w:r>
          </w:p>
        </w:tc>
        <w:tc>
          <w:tcPr>
            <w:tcW w:w="1368" w:type="dxa"/>
            <w:shd w:val="clear" w:color="auto" w:fill="B8CCE4" w:themeFill="accent1" w:themeFillTint="66"/>
          </w:tcPr>
          <w:p w14:paraId="79B1BB20" w14:textId="77777777" w:rsidR="00A168B5" w:rsidRPr="008A0A17" w:rsidRDefault="00A168B5" w:rsidP="007D0941">
            <w:pPr>
              <w:spacing w:line="280" w:lineRule="exact"/>
              <w:jc w:val="center"/>
              <w:rPr>
                <w:noProof/>
                <w:position w:val="-1"/>
                <w:lang w:val="id-ID"/>
              </w:rPr>
            </w:pPr>
            <w:r w:rsidRPr="008A0A17">
              <w:rPr>
                <w:noProof/>
                <w:position w:val="-1"/>
                <w:lang w:val="id-ID"/>
              </w:rPr>
              <w:t>FED- Nomor</w:t>
            </w:r>
          </w:p>
        </w:tc>
      </w:tr>
      <w:tr w:rsidR="00A168B5" w:rsidRPr="00896392" w14:paraId="62CEA663" w14:textId="77777777" w:rsidTr="007D0941">
        <w:tc>
          <w:tcPr>
            <w:tcW w:w="547" w:type="dxa"/>
            <w:shd w:val="clear" w:color="auto" w:fill="FFFFFF" w:themeFill="background1"/>
          </w:tcPr>
          <w:p w14:paraId="5E1260BE" w14:textId="77777777" w:rsidR="00A168B5" w:rsidRPr="008A0A17" w:rsidRDefault="00A168B5" w:rsidP="007D0941">
            <w:pPr>
              <w:spacing w:line="280" w:lineRule="exact"/>
              <w:jc w:val="center"/>
              <w:rPr>
                <w:noProof/>
                <w:position w:val="-1"/>
              </w:rPr>
            </w:pPr>
            <w:r w:rsidRPr="008A0A17">
              <w:rPr>
                <w:noProof/>
                <w:position w:val="-1"/>
              </w:rPr>
              <w:t>1</w:t>
            </w:r>
          </w:p>
        </w:tc>
        <w:tc>
          <w:tcPr>
            <w:tcW w:w="1501" w:type="dxa"/>
            <w:shd w:val="clear" w:color="auto" w:fill="FFFFFF" w:themeFill="background1"/>
            <w:vAlign w:val="center"/>
          </w:tcPr>
          <w:p w14:paraId="0216466C" w14:textId="77777777" w:rsidR="00A168B5" w:rsidRPr="008A0A17" w:rsidRDefault="00A168B5" w:rsidP="007D0941">
            <w:pPr>
              <w:spacing w:line="280" w:lineRule="exact"/>
              <w:jc w:val="center"/>
              <w:rPr>
                <w:noProof/>
                <w:position w:val="-1"/>
              </w:rPr>
            </w:pPr>
            <w:r w:rsidRPr="008A0A17">
              <w:rPr>
                <w:noProof/>
                <w:position w:val="-1"/>
              </w:rPr>
              <w:t>10012004</w:t>
            </w:r>
          </w:p>
        </w:tc>
        <w:tc>
          <w:tcPr>
            <w:tcW w:w="2784" w:type="dxa"/>
            <w:shd w:val="clear" w:color="auto" w:fill="FFFFFF" w:themeFill="background1"/>
          </w:tcPr>
          <w:p w14:paraId="2B985834" w14:textId="77777777" w:rsidR="00A168B5" w:rsidRPr="008A0A17" w:rsidRDefault="00A168B5" w:rsidP="007D0941">
            <w:pPr>
              <w:spacing w:line="280" w:lineRule="exact"/>
              <w:rPr>
                <w:noProof/>
                <w:position w:val="-1"/>
              </w:rPr>
            </w:pPr>
            <w:r w:rsidRPr="008A0A17">
              <w:rPr>
                <w:noProof/>
                <w:position w:val="-1"/>
              </w:rPr>
              <w:t>Agama Islam</w:t>
            </w:r>
          </w:p>
        </w:tc>
        <w:tc>
          <w:tcPr>
            <w:tcW w:w="697" w:type="dxa"/>
            <w:shd w:val="clear" w:color="auto" w:fill="FFFFFF" w:themeFill="background1"/>
          </w:tcPr>
          <w:p w14:paraId="0E7C9ADD"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5D4DBDD7"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0A78CBBB"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572C8A9E" w14:textId="77777777" w:rsidR="00A168B5" w:rsidRPr="008A0A17" w:rsidRDefault="00A168B5" w:rsidP="007D0941">
            <w:pPr>
              <w:spacing w:line="280" w:lineRule="exact"/>
              <w:rPr>
                <w:noProof/>
                <w:position w:val="-1"/>
                <w:lang w:val="id-ID"/>
              </w:rPr>
            </w:pPr>
          </w:p>
        </w:tc>
      </w:tr>
      <w:tr w:rsidR="00A168B5" w:rsidRPr="00896392" w14:paraId="0C398FA0" w14:textId="77777777" w:rsidTr="007D0941">
        <w:tc>
          <w:tcPr>
            <w:tcW w:w="547" w:type="dxa"/>
            <w:shd w:val="clear" w:color="auto" w:fill="FFFFFF" w:themeFill="background1"/>
          </w:tcPr>
          <w:p w14:paraId="2CD21FBF" w14:textId="77777777" w:rsidR="00A168B5" w:rsidRPr="008A0A17" w:rsidRDefault="00A168B5" w:rsidP="007D0941">
            <w:pPr>
              <w:spacing w:line="280" w:lineRule="exact"/>
              <w:jc w:val="center"/>
              <w:rPr>
                <w:noProof/>
                <w:position w:val="-1"/>
              </w:rPr>
            </w:pPr>
            <w:r w:rsidRPr="008A0A17">
              <w:rPr>
                <w:noProof/>
                <w:position w:val="-1"/>
              </w:rPr>
              <w:t>2</w:t>
            </w:r>
          </w:p>
        </w:tc>
        <w:tc>
          <w:tcPr>
            <w:tcW w:w="1501" w:type="dxa"/>
            <w:shd w:val="clear" w:color="auto" w:fill="FFFFFF" w:themeFill="background1"/>
            <w:vAlign w:val="center"/>
          </w:tcPr>
          <w:p w14:paraId="1418BEED" w14:textId="77777777" w:rsidR="00A168B5" w:rsidRPr="008A0A17" w:rsidRDefault="00A168B5" w:rsidP="007D0941">
            <w:pPr>
              <w:spacing w:line="280" w:lineRule="exact"/>
              <w:jc w:val="center"/>
              <w:rPr>
                <w:noProof/>
                <w:position w:val="-1"/>
              </w:rPr>
            </w:pPr>
            <w:r w:rsidRPr="008A0A17">
              <w:rPr>
                <w:noProof/>
                <w:position w:val="-1"/>
              </w:rPr>
              <w:t>10012005</w:t>
            </w:r>
          </w:p>
        </w:tc>
        <w:tc>
          <w:tcPr>
            <w:tcW w:w="2784" w:type="dxa"/>
            <w:shd w:val="clear" w:color="auto" w:fill="FFFFFF" w:themeFill="background1"/>
          </w:tcPr>
          <w:p w14:paraId="14614A17" w14:textId="77777777" w:rsidR="00A168B5" w:rsidRPr="008A0A17" w:rsidRDefault="00A168B5" w:rsidP="007D0941">
            <w:pPr>
              <w:spacing w:line="280" w:lineRule="exact"/>
              <w:rPr>
                <w:noProof/>
                <w:position w:val="-1"/>
              </w:rPr>
            </w:pPr>
            <w:r w:rsidRPr="008A0A17">
              <w:rPr>
                <w:noProof/>
                <w:position w:val="-1"/>
              </w:rPr>
              <w:t>Agama Protestan</w:t>
            </w:r>
          </w:p>
        </w:tc>
        <w:tc>
          <w:tcPr>
            <w:tcW w:w="697" w:type="dxa"/>
            <w:shd w:val="clear" w:color="auto" w:fill="FFFFFF" w:themeFill="background1"/>
          </w:tcPr>
          <w:p w14:paraId="73640C79"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603F8008" w14:textId="77777777" w:rsidR="00A168B5" w:rsidRPr="008A0A17" w:rsidRDefault="00A168B5" w:rsidP="007D0941">
            <w:pPr>
              <w:spacing w:line="280" w:lineRule="exact"/>
              <w:jc w:val="center"/>
              <w:rPr>
                <w:rFonts w:ascii="HGMaruGothicMPRO" w:eastAsia="HGMaruGothicMPRO" w:hAnsi="HGMaruGothicMPRO"/>
                <w:noProof/>
                <w:position w:val="-1"/>
                <w:lang w:val="id-ID"/>
              </w:rPr>
            </w:pPr>
          </w:p>
        </w:tc>
        <w:tc>
          <w:tcPr>
            <w:tcW w:w="874" w:type="dxa"/>
            <w:shd w:val="clear" w:color="auto" w:fill="FFFFFF" w:themeFill="background1"/>
          </w:tcPr>
          <w:p w14:paraId="7F1F9954"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7A4A3754" w14:textId="77777777" w:rsidR="00A168B5" w:rsidRPr="008A0A17" w:rsidRDefault="00A168B5" w:rsidP="007D0941">
            <w:pPr>
              <w:spacing w:line="280" w:lineRule="exact"/>
              <w:rPr>
                <w:noProof/>
                <w:position w:val="-1"/>
                <w:lang w:val="id-ID"/>
              </w:rPr>
            </w:pPr>
          </w:p>
        </w:tc>
      </w:tr>
      <w:tr w:rsidR="00A168B5" w:rsidRPr="00896392" w14:paraId="431133BA" w14:textId="77777777" w:rsidTr="007D0941">
        <w:tc>
          <w:tcPr>
            <w:tcW w:w="547" w:type="dxa"/>
            <w:shd w:val="clear" w:color="auto" w:fill="FFFFFF" w:themeFill="background1"/>
          </w:tcPr>
          <w:p w14:paraId="17479537" w14:textId="77777777" w:rsidR="00A168B5" w:rsidRPr="008A0A17" w:rsidRDefault="00A168B5" w:rsidP="007D0941">
            <w:pPr>
              <w:spacing w:line="280" w:lineRule="exact"/>
              <w:jc w:val="center"/>
              <w:rPr>
                <w:noProof/>
                <w:position w:val="-1"/>
              </w:rPr>
            </w:pPr>
            <w:r w:rsidRPr="008A0A17">
              <w:rPr>
                <w:noProof/>
                <w:position w:val="-1"/>
              </w:rPr>
              <w:t>3</w:t>
            </w:r>
          </w:p>
        </w:tc>
        <w:tc>
          <w:tcPr>
            <w:tcW w:w="1501" w:type="dxa"/>
            <w:shd w:val="clear" w:color="auto" w:fill="FFFFFF" w:themeFill="background1"/>
            <w:vAlign w:val="center"/>
          </w:tcPr>
          <w:p w14:paraId="30341947" w14:textId="77777777" w:rsidR="00A168B5" w:rsidRPr="008A0A17" w:rsidRDefault="00A168B5" w:rsidP="007D0941">
            <w:pPr>
              <w:spacing w:line="280" w:lineRule="exact"/>
              <w:jc w:val="center"/>
              <w:rPr>
                <w:noProof/>
                <w:position w:val="-1"/>
              </w:rPr>
            </w:pPr>
            <w:r w:rsidRPr="008A0A17">
              <w:rPr>
                <w:noProof/>
                <w:position w:val="-1"/>
              </w:rPr>
              <w:t>10012006</w:t>
            </w:r>
          </w:p>
        </w:tc>
        <w:tc>
          <w:tcPr>
            <w:tcW w:w="2784" w:type="dxa"/>
            <w:shd w:val="clear" w:color="auto" w:fill="FFFFFF" w:themeFill="background1"/>
          </w:tcPr>
          <w:p w14:paraId="59BA7868" w14:textId="77777777" w:rsidR="00A168B5" w:rsidRPr="008A0A17" w:rsidRDefault="00A168B5" w:rsidP="007D0941">
            <w:pPr>
              <w:spacing w:line="280" w:lineRule="exact"/>
              <w:rPr>
                <w:noProof/>
                <w:position w:val="-1"/>
              </w:rPr>
            </w:pPr>
            <w:r w:rsidRPr="008A0A17">
              <w:rPr>
                <w:noProof/>
                <w:position w:val="-1"/>
              </w:rPr>
              <w:t>Agama Katolik</w:t>
            </w:r>
          </w:p>
        </w:tc>
        <w:tc>
          <w:tcPr>
            <w:tcW w:w="697" w:type="dxa"/>
            <w:shd w:val="clear" w:color="auto" w:fill="FFFFFF" w:themeFill="background1"/>
          </w:tcPr>
          <w:p w14:paraId="61AA0FC9"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542C8256" w14:textId="77777777" w:rsidR="00A168B5" w:rsidRPr="008A0A17" w:rsidRDefault="00A168B5" w:rsidP="007D0941">
            <w:pPr>
              <w:spacing w:line="280" w:lineRule="exact"/>
              <w:jc w:val="center"/>
              <w:rPr>
                <w:rFonts w:ascii="HGMaruGothicMPRO" w:eastAsia="HGMaruGothicMPRO" w:hAnsi="HGMaruGothicMPRO"/>
                <w:noProof/>
                <w:position w:val="-1"/>
                <w:lang w:val="id-ID"/>
              </w:rPr>
            </w:pPr>
          </w:p>
        </w:tc>
        <w:tc>
          <w:tcPr>
            <w:tcW w:w="874" w:type="dxa"/>
            <w:shd w:val="clear" w:color="auto" w:fill="FFFFFF" w:themeFill="background1"/>
          </w:tcPr>
          <w:p w14:paraId="4A9101CC"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37FEBFCF" w14:textId="77777777" w:rsidR="00A168B5" w:rsidRPr="008A0A17" w:rsidRDefault="00A168B5" w:rsidP="007D0941">
            <w:pPr>
              <w:spacing w:line="280" w:lineRule="exact"/>
              <w:rPr>
                <w:noProof/>
                <w:position w:val="-1"/>
                <w:lang w:val="id-ID"/>
              </w:rPr>
            </w:pPr>
          </w:p>
        </w:tc>
      </w:tr>
      <w:tr w:rsidR="00A168B5" w:rsidRPr="00896392" w14:paraId="306920B3" w14:textId="77777777" w:rsidTr="007D0941">
        <w:tc>
          <w:tcPr>
            <w:tcW w:w="547" w:type="dxa"/>
            <w:shd w:val="clear" w:color="auto" w:fill="FFFFFF" w:themeFill="background1"/>
          </w:tcPr>
          <w:p w14:paraId="05FA4402" w14:textId="77777777" w:rsidR="00A168B5" w:rsidRPr="008A0A17" w:rsidRDefault="00A168B5" w:rsidP="007D0941">
            <w:pPr>
              <w:spacing w:line="280" w:lineRule="exact"/>
              <w:jc w:val="center"/>
              <w:rPr>
                <w:noProof/>
                <w:position w:val="-1"/>
              </w:rPr>
            </w:pPr>
            <w:r w:rsidRPr="008A0A17">
              <w:rPr>
                <w:noProof/>
                <w:position w:val="-1"/>
              </w:rPr>
              <w:t>4</w:t>
            </w:r>
          </w:p>
        </w:tc>
        <w:tc>
          <w:tcPr>
            <w:tcW w:w="1501" w:type="dxa"/>
            <w:shd w:val="clear" w:color="auto" w:fill="FFFFFF" w:themeFill="background1"/>
            <w:vAlign w:val="center"/>
          </w:tcPr>
          <w:p w14:paraId="6D0FC79B" w14:textId="77777777" w:rsidR="00A168B5" w:rsidRPr="008A0A17" w:rsidRDefault="00A168B5" w:rsidP="007D0941">
            <w:pPr>
              <w:spacing w:line="280" w:lineRule="exact"/>
              <w:jc w:val="center"/>
              <w:rPr>
                <w:noProof/>
                <w:position w:val="-1"/>
              </w:rPr>
            </w:pPr>
            <w:r w:rsidRPr="008A0A17">
              <w:rPr>
                <w:noProof/>
                <w:position w:val="-1"/>
              </w:rPr>
              <w:t>10012007</w:t>
            </w:r>
          </w:p>
        </w:tc>
        <w:tc>
          <w:tcPr>
            <w:tcW w:w="2784" w:type="dxa"/>
            <w:shd w:val="clear" w:color="auto" w:fill="FFFFFF" w:themeFill="background1"/>
          </w:tcPr>
          <w:p w14:paraId="11697F12" w14:textId="77777777" w:rsidR="00A168B5" w:rsidRPr="008A0A17" w:rsidRDefault="00A168B5" w:rsidP="007D0941">
            <w:pPr>
              <w:spacing w:line="280" w:lineRule="exact"/>
              <w:rPr>
                <w:noProof/>
                <w:position w:val="-1"/>
              </w:rPr>
            </w:pPr>
            <w:r w:rsidRPr="008A0A17">
              <w:rPr>
                <w:noProof/>
                <w:position w:val="-1"/>
              </w:rPr>
              <w:t>Agama Hindu</w:t>
            </w:r>
          </w:p>
        </w:tc>
        <w:tc>
          <w:tcPr>
            <w:tcW w:w="697" w:type="dxa"/>
            <w:shd w:val="clear" w:color="auto" w:fill="FFFFFF" w:themeFill="background1"/>
          </w:tcPr>
          <w:p w14:paraId="173C8F76"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09586502" w14:textId="77777777" w:rsidR="00A168B5" w:rsidRPr="008A0A17" w:rsidRDefault="00A168B5" w:rsidP="007D0941">
            <w:pPr>
              <w:spacing w:line="280" w:lineRule="exact"/>
              <w:jc w:val="center"/>
              <w:rPr>
                <w:rFonts w:ascii="HGMaruGothicMPRO" w:eastAsia="HGMaruGothicMPRO" w:hAnsi="HGMaruGothicMPRO"/>
                <w:noProof/>
                <w:position w:val="-1"/>
                <w:lang w:val="id-ID"/>
              </w:rPr>
            </w:pPr>
          </w:p>
        </w:tc>
        <w:tc>
          <w:tcPr>
            <w:tcW w:w="874" w:type="dxa"/>
            <w:shd w:val="clear" w:color="auto" w:fill="FFFFFF" w:themeFill="background1"/>
          </w:tcPr>
          <w:p w14:paraId="1F27A79D"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4F55FA1E" w14:textId="77777777" w:rsidR="00A168B5" w:rsidRPr="008A0A17" w:rsidRDefault="00A168B5" w:rsidP="007D0941">
            <w:pPr>
              <w:spacing w:line="280" w:lineRule="exact"/>
              <w:rPr>
                <w:noProof/>
                <w:position w:val="-1"/>
                <w:lang w:val="id-ID"/>
              </w:rPr>
            </w:pPr>
          </w:p>
        </w:tc>
      </w:tr>
      <w:tr w:rsidR="00A168B5" w:rsidRPr="00896392" w14:paraId="1A52D462" w14:textId="77777777" w:rsidTr="007D0941">
        <w:tc>
          <w:tcPr>
            <w:tcW w:w="547" w:type="dxa"/>
            <w:shd w:val="clear" w:color="auto" w:fill="FFFFFF" w:themeFill="background1"/>
          </w:tcPr>
          <w:p w14:paraId="4C1837A9" w14:textId="77777777" w:rsidR="00A168B5" w:rsidRPr="008A0A17" w:rsidRDefault="00A168B5" w:rsidP="007D0941">
            <w:pPr>
              <w:spacing w:line="280" w:lineRule="exact"/>
              <w:jc w:val="center"/>
              <w:rPr>
                <w:noProof/>
                <w:position w:val="-1"/>
              </w:rPr>
            </w:pPr>
            <w:r w:rsidRPr="008A0A17">
              <w:rPr>
                <w:noProof/>
                <w:position w:val="-1"/>
              </w:rPr>
              <w:t>5</w:t>
            </w:r>
          </w:p>
        </w:tc>
        <w:tc>
          <w:tcPr>
            <w:tcW w:w="1501" w:type="dxa"/>
            <w:shd w:val="clear" w:color="auto" w:fill="FFFFFF" w:themeFill="background1"/>
            <w:vAlign w:val="center"/>
          </w:tcPr>
          <w:p w14:paraId="581C36EB" w14:textId="77777777" w:rsidR="00A168B5" w:rsidRPr="008A0A17" w:rsidRDefault="00A168B5" w:rsidP="007D0941">
            <w:pPr>
              <w:spacing w:line="280" w:lineRule="exact"/>
              <w:jc w:val="center"/>
              <w:rPr>
                <w:noProof/>
                <w:position w:val="-1"/>
              </w:rPr>
            </w:pPr>
            <w:r w:rsidRPr="008A0A17">
              <w:rPr>
                <w:noProof/>
                <w:position w:val="-1"/>
              </w:rPr>
              <w:t>10012008</w:t>
            </w:r>
          </w:p>
        </w:tc>
        <w:tc>
          <w:tcPr>
            <w:tcW w:w="2784" w:type="dxa"/>
            <w:shd w:val="clear" w:color="auto" w:fill="FFFFFF" w:themeFill="background1"/>
          </w:tcPr>
          <w:p w14:paraId="4D73BE1F" w14:textId="77777777" w:rsidR="00A168B5" w:rsidRPr="008A0A17" w:rsidRDefault="00A168B5" w:rsidP="007D0941">
            <w:pPr>
              <w:spacing w:line="280" w:lineRule="exact"/>
              <w:rPr>
                <w:noProof/>
                <w:position w:val="-1"/>
              </w:rPr>
            </w:pPr>
            <w:r w:rsidRPr="008A0A17">
              <w:rPr>
                <w:noProof/>
                <w:position w:val="-1"/>
              </w:rPr>
              <w:t>Agama Budha</w:t>
            </w:r>
          </w:p>
        </w:tc>
        <w:tc>
          <w:tcPr>
            <w:tcW w:w="697" w:type="dxa"/>
            <w:shd w:val="clear" w:color="auto" w:fill="FFFFFF" w:themeFill="background1"/>
          </w:tcPr>
          <w:p w14:paraId="6C51828D"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0E0A4C85" w14:textId="77777777" w:rsidR="00A168B5" w:rsidRPr="008A0A17" w:rsidRDefault="00A168B5" w:rsidP="007D0941">
            <w:pPr>
              <w:spacing w:line="280" w:lineRule="exact"/>
              <w:jc w:val="center"/>
              <w:rPr>
                <w:rFonts w:ascii="HGMaruGothicMPRO" w:eastAsia="HGMaruGothicMPRO" w:hAnsi="HGMaruGothicMPRO"/>
                <w:noProof/>
                <w:position w:val="-1"/>
                <w:lang w:val="id-ID"/>
              </w:rPr>
            </w:pPr>
          </w:p>
        </w:tc>
        <w:tc>
          <w:tcPr>
            <w:tcW w:w="874" w:type="dxa"/>
            <w:shd w:val="clear" w:color="auto" w:fill="FFFFFF" w:themeFill="background1"/>
          </w:tcPr>
          <w:p w14:paraId="3C263002"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200C7E37" w14:textId="77777777" w:rsidR="00A168B5" w:rsidRPr="008A0A17" w:rsidRDefault="00A168B5" w:rsidP="007D0941">
            <w:pPr>
              <w:spacing w:line="280" w:lineRule="exact"/>
              <w:rPr>
                <w:noProof/>
                <w:position w:val="-1"/>
                <w:lang w:val="id-ID"/>
              </w:rPr>
            </w:pPr>
          </w:p>
        </w:tc>
      </w:tr>
      <w:tr w:rsidR="00A168B5" w:rsidRPr="00896392" w14:paraId="3287ABFF" w14:textId="77777777" w:rsidTr="007D0941">
        <w:tc>
          <w:tcPr>
            <w:tcW w:w="547" w:type="dxa"/>
            <w:shd w:val="clear" w:color="auto" w:fill="FFFFFF" w:themeFill="background1"/>
          </w:tcPr>
          <w:p w14:paraId="76AA6341" w14:textId="77777777" w:rsidR="00A168B5" w:rsidRPr="008A0A17" w:rsidRDefault="00A168B5" w:rsidP="007D0941">
            <w:pPr>
              <w:spacing w:line="280" w:lineRule="exact"/>
              <w:jc w:val="center"/>
              <w:rPr>
                <w:noProof/>
                <w:position w:val="-1"/>
              </w:rPr>
            </w:pPr>
            <w:r w:rsidRPr="008A0A17">
              <w:rPr>
                <w:noProof/>
                <w:position w:val="-1"/>
              </w:rPr>
              <w:t>6</w:t>
            </w:r>
          </w:p>
        </w:tc>
        <w:tc>
          <w:tcPr>
            <w:tcW w:w="1501" w:type="dxa"/>
            <w:shd w:val="clear" w:color="auto" w:fill="FFFFFF" w:themeFill="background1"/>
            <w:vAlign w:val="center"/>
          </w:tcPr>
          <w:p w14:paraId="01AEA28A" w14:textId="77777777" w:rsidR="00A168B5" w:rsidRPr="008A0A17" w:rsidRDefault="00A168B5" w:rsidP="007D0941">
            <w:pPr>
              <w:spacing w:line="280" w:lineRule="exact"/>
              <w:jc w:val="center"/>
              <w:rPr>
                <w:noProof/>
                <w:position w:val="-1"/>
              </w:rPr>
            </w:pPr>
            <w:r w:rsidRPr="008A0A17">
              <w:rPr>
                <w:noProof/>
                <w:position w:val="-1"/>
              </w:rPr>
              <w:t>10012009</w:t>
            </w:r>
          </w:p>
        </w:tc>
        <w:tc>
          <w:tcPr>
            <w:tcW w:w="2784" w:type="dxa"/>
            <w:shd w:val="clear" w:color="auto" w:fill="FFFFFF" w:themeFill="background1"/>
          </w:tcPr>
          <w:p w14:paraId="239E273B" w14:textId="77777777" w:rsidR="00A168B5" w:rsidRPr="008A0A17" w:rsidRDefault="00A168B5" w:rsidP="007D0941">
            <w:pPr>
              <w:spacing w:line="280" w:lineRule="exact"/>
              <w:rPr>
                <w:noProof/>
                <w:position w:val="-1"/>
              </w:rPr>
            </w:pPr>
            <w:r w:rsidRPr="008A0A17">
              <w:rPr>
                <w:noProof/>
                <w:position w:val="-1"/>
              </w:rPr>
              <w:t>Agama Konghuchu</w:t>
            </w:r>
          </w:p>
        </w:tc>
        <w:tc>
          <w:tcPr>
            <w:tcW w:w="697" w:type="dxa"/>
            <w:shd w:val="clear" w:color="auto" w:fill="FFFFFF" w:themeFill="background1"/>
          </w:tcPr>
          <w:p w14:paraId="0553C487"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79A71B19" w14:textId="77777777" w:rsidR="00A168B5" w:rsidRPr="008A0A17" w:rsidRDefault="00A168B5" w:rsidP="007D0941">
            <w:pPr>
              <w:spacing w:line="280" w:lineRule="exact"/>
              <w:jc w:val="center"/>
              <w:rPr>
                <w:rFonts w:ascii="HGMaruGothicMPRO" w:eastAsia="HGMaruGothicMPRO" w:hAnsi="HGMaruGothicMPRO"/>
                <w:noProof/>
                <w:position w:val="-1"/>
                <w:lang w:val="id-ID"/>
              </w:rPr>
            </w:pPr>
          </w:p>
        </w:tc>
        <w:tc>
          <w:tcPr>
            <w:tcW w:w="874" w:type="dxa"/>
            <w:shd w:val="clear" w:color="auto" w:fill="FFFFFF" w:themeFill="background1"/>
          </w:tcPr>
          <w:p w14:paraId="1AC786CB"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738AE532" w14:textId="77777777" w:rsidR="00A168B5" w:rsidRPr="008A0A17" w:rsidRDefault="00A168B5" w:rsidP="007D0941">
            <w:pPr>
              <w:spacing w:line="280" w:lineRule="exact"/>
              <w:rPr>
                <w:noProof/>
                <w:position w:val="-1"/>
                <w:lang w:val="id-ID"/>
              </w:rPr>
            </w:pPr>
          </w:p>
        </w:tc>
      </w:tr>
      <w:tr w:rsidR="00A168B5" w:rsidRPr="00896392" w14:paraId="5F712ADA" w14:textId="77777777" w:rsidTr="007D0941">
        <w:tc>
          <w:tcPr>
            <w:tcW w:w="547" w:type="dxa"/>
            <w:shd w:val="clear" w:color="auto" w:fill="FFFFFF" w:themeFill="background1"/>
          </w:tcPr>
          <w:p w14:paraId="19DE20CB" w14:textId="77777777" w:rsidR="00A168B5" w:rsidRPr="008A0A17" w:rsidRDefault="00A168B5" w:rsidP="007D0941">
            <w:pPr>
              <w:spacing w:line="280" w:lineRule="exact"/>
              <w:jc w:val="center"/>
              <w:rPr>
                <w:noProof/>
                <w:position w:val="-1"/>
              </w:rPr>
            </w:pPr>
            <w:r w:rsidRPr="008A0A17">
              <w:rPr>
                <w:noProof/>
                <w:position w:val="-1"/>
              </w:rPr>
              <w:t>7</w:t>
            </w:r>
          </w:p>
        </w:tc>
        <w:tc>
          <w:tcPr>
            <w:tcW w:w="1501" w:type="dxa"/>
            <w:shd w:val="clear" w:color="auto" w:fill="FFFFFF" w:themeFill="background1"/>
            <w:vAlign w:val="center"/>
          </w:tcPr>
          <w:p w14:paraId="799CC656" w14:textId="77777777" w:rsidR="00A168B5" w:rsidRPr="008A0A17" w:rsidRDefault="00A168B5" w:rsidP="007D0941">
            <w:pPr>
              <w:spacing w:line="280" w:lineRule="exact"/>
              <w:jc w:val="center"/>
              <w:rPr>
                <w:noProof/>
                <w:position w:val="-1"/>
              </w:rPr>
            </w:pPr>
            <w:r w:rsidRPr="008A0A17">
              <w:rPr>
                <w:noProof/>
                <w:position w:val="-1"/>
              </w:rPr>
              <w:t>10012002</w:t>
            </w:r>
          </w:p>
        </w:tc>
        <w:tc>
          <w:tcPr>
            <w:tcW w:w="2784" w:type="dxa"/>
            <w:shd w:val="clear" w:color="auto" w:fill="FFFFFF" w:themeFill="background1"/>
          </w:tcPr>
          <w:p w14:paraId="0E71D319" w14:textId="77777777" w:rsidR="00A168B5" w:rsidRPr="008A0A17" w:rsidRDefault="00A168B5" w:rsidP="007D0941">
            <w:pPr>
              <w:spacing w:line="280" w:lineRule="exact"/>
              <w:rPr>
                <w:noProof/>
                <w:position w:val="-1"/>
              </w:rPr>
            </w:pPr>
            <w:r w:rsidRPr="008A0A17">
              <w:rPr>
                <w:noProof/>
                <w:position w:val="-1"/>
              </w:rPr>
              <w:t>Bahasa Indonesia</w:t>
            </w:r>
          </w:p>
        </w:tc>
        <w:tc>
          <w:tcPr>
            <w:tcW w:w="697" w:type="dxa"/>
            <w:shd w:val="clear" w:color="auto" w:fill="FFFFFF" w:themeFill="background1"/>
          </w:tcPr>
          <w:p w14:paraId="3FBC1151"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2CF122D9"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39D2B12E"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62E3FD16" w14:textId="77777777" w:rsidR="00A168B5" w:rsidRPr="008A0A17" w:rsidRDefault="00A168B5" w:rsidP="007D0941">
            <w:pPr>
              <w:spacing w:line="280" w:lineRule="exact"/>
              <w:rPr>
                <w:noProof/>
                <w:position w:val="-1"/>
                <w:lang w:val="id-ID"/>
              </w:rPr>
            </w:pPr>
          </w:p>
        </w:tc>
      </w:tr>
      <w:tr w:rsidR="00A168B5" w:rsidRPr="00896392" w14:paraId="636D88C4" w14:textId="77777777" w:rsidTr="007D0941">
        <w:tc>
          <w:tcPr>
            <w:tcW w:w="547" w:type="dxa"/>
            <w:shd w:val="clear" w:color="auto" w:fill="FFFFFF" w:themeFill="background1"/>
          </w:tcPr>
          <w:p w14:paraId="1385E2B0" w14:textId="77777777" w:rsidR="00A168B5" w:rsidRPr="008A0A17" w:rsidRDefault="00A168B5" w:rsidP="007D0941">
            <w:pPr>
              <w:spacing w:line="280" w:lineRule="exact"/>
              <w:jc w:val="center"/>
              <w:rPr>
                <w:noProof/>
                <w:position w:val="-1"/>
              </w:rPr>
            </w:pPr>
            <w:r w:rsidRPr="008A0A17">
              <w:rPr>
                <w:noProof/>
                <w:position w:val="-1"/>
              </w:rPr>
              <w:t>8</w:t>
            </w:r>
          </w:p>
        </w:tc>
        <w:tc>
          <w:tcPr>
            <w:tcW w:w="1501" w:type="dxa"/>
            <w:shd w:val="clear" w:color="auto" w:fill="FFFFFF" w:themeFill="background1"/>
            <w:vAlign w:val="center"/>
          </w:tcPr>
          <w:p w14:paraId="12562639" w14:textId="77777777" w:rsidR="00A168B5" w:rsidRPr="008A0A17" w:rsidRDefault="00A168B5" w:rsidP="007D0941">
            <w:pPr>
              <w:spacing w:line="280" w:lineRule="exact"/>
              <w:jc w:val="center"/>
              <w:rPr>
                <w:noProof/>
                <w:position w:val="-1"/>
              </w:rPr>
            </w:pPr>
            <w:r w:rsidRPr="008A0A17">
              <w:rPr>
                <w:noProof/>
                <w:position w:val="-1"/>
              </w:rPr>
              <w:t>10012001</w:t>
            </w:r>
          </w:p>
        </w:tc>
        <w:tc>
          <w:tcPr>
            <w:tcW w:w="2784" w:type="dxa"/>
            <w:shd w:val="clear" w:color="auto" w:fill="FFFFFF" w:themeFill="background1"/>
          </w:tcPr>
          <w:p w14:paraId="0E051999" w14:textId="77777777" w:rsidR="00A168B5" w:rsidRPr="008A0A17" w:rsidRDefault="00A168B5" w:rsidP="007D0941">
            <w:pPr>
              <w:spacing w:line="280" w:lineRule="exact"/>
              <w:rPr>
                <w:noProof/>
                <w:position w:val="-1"/>
              </w:rPr>
            </w:pPr>
            <w:r w:rsidRPr="008A0A17">
              <w:rPr>
                <w:noProof/>
                <w:position w:val="-1"/>
              </w:rPr>
              <w:t>Pancasila</w:t>
            </w:r>
          </w:p>
        </w:tc>
        <w:tc>
          <w:tcPr>
            <w:tcW w:w="697" w:type="dxa"/>
            <w:shd w:val="clear" w:color="auto" w:fill="FFFFFF" w:themeFill="background1"/>
          </w:tcPr>
          <w:p w14:paraId="74B3C198"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2F16DB35"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1AE444D1"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4230C11F" w14:textId="77777777" w:rsidR="00A168B5" w:rsidRPr="008A0A17" w:rsidRDefault="00A168B5" w:rsidP="007D0941">
            <w:pPr>
              <w:spacing w:line="280" w:lineRule="exact"/>
              <w:rPr>
                <w:noProof/>
                <w:position w:val="-1"/>
                <w:lang w:val="id-ID"/>
              </w:rPr>
            </w:pPr>
          </w:p>
        </w:tc>
      </w:tr>
      <w:tr w:rsidR="00A168B5" w:rsidRPr="00896392" w14:paraId="1E192C40" w14:textId="77777777" w:rsidTr="007D0941">
        <w:tc>
          <w:tcPr>
            <w:tcW w:w="547" w:type="dxa"/>
            <w:shd w:val="clear" w:color="auto" w:fill="FFFFFF" w:themeFill="background1"/>
          </w:tcPr>
          <w:p w14:paraId="7C24C47B" w14:textId="77777777" w:rsidR="00A168B5" w:rsidRPr="008A0A17" w:rsidRDefault="00A168B5" w:rsidP="007D0941">
            <w:pPr>
              <w:spacing w:line="280" w:lineRule="exact"/>
              <w:jc w:val="center"/>
              <w:rPr>
                <w:noProof/>
                <w:position w:val="-1"/>
              </w:rPr>
            </w:pPr>
            <w:r w:rsidRPr="008A0A17">
              <w:rPr>
                <w:noProof/>
                <w:position w:val="-1"/>
              </w:rPr>
              <w:t>9</w:t>
            </w:r>
          </w:p>
        </w:tc>
        <w:tc>
          <w:tcPr>
            <w:tcW w:w="1501" w:type="dxa"/>
            <w:shd w:val="clear" w:color="auto" w:fill="FFFFFF" w:themeFill="background1"/>
            <w:vAlign w:val="center"/>
          </w:tcPr>
          <w:p w14:paraId="29929780" w14:textId="77777777" w:rsidR="00A168B5" w:rsidRPr="008A0A17" w:rsidRDefault="00A168B5" w:rsidP="007D0941">
            <w:pPr>
              <w:spacing w:line="280" w:lineRule="exact"/>
              <w:jc w:val="center"/>
              <w:rPr>
                <w:noProof/>
                <w:position w:val="-1"/>
              </w:rPr>
            </w:pPr>
            <w:r w:rsidRPr="008A0A17">
              <w:rPr>
                <w:noProof/>
                <w:position w:val="-1"/>
              </w:rPr>
              <w:t>10012003</w:t>
            </w:r>
          </w:p>
        </w:tc>
        <w:tc>
          <w:tcPr>
            <w:tcW w:w="2784" w:type="dxa"/>
            <w:shd w:val="clear" w:color="auto" w:fill="FFFFFF" w:themeFill="background1"/>
          </w:tcPr>
          <w:p w14:paraId="77CAC3DE" w14:textId="77777777" w:rsidR="00A168B5" w:rsidRPr="008A0A17" w:rsidRDefault="00A168B5" w:rsidP="007D0941">
            <w:pPr>
              <w:spacing w:line="280" w:lineRule="exact"/>
              <w:rPr>
                <w:noProof/>
                <w:position w:val="-1"/>
              </w:rPr>
            </w:pPr>
            <w:r w:rsidRPr="008A0A17">
              <w:rPr>
                <w:noProof/>
                <w:position w:val="-1"/>
              </w:rPr>
              <w:t>Kewarganengaraan</w:t>
            </w:r>
          </w:p>
        </w:tc>
        <w:tc>
          <w:tcPr>
            <w:tcW w:w="697" w:type="dxa"/>
            <w:shd w:val="clear" w:color="auto" w:fill="FFFFFF" w:themeFill="background1"/>
          </w:tcPr>
          <w:p w14:paraId="38C90898"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135B8D42"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3A46CEE1"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497B6687" w14:textId="77777777" w:rsidR="00A168B5" w:rsidRPr="008A0A17" w:rsidRDefault="00A168B5" w:rsidP="007D0941">
            <w:pPr>
              <w:spacing w:line="280" w:lineRule="exact"/>
              <w:rPr>
                <w:noProof/>
                <w:position w:val="-1"/>
                <w:lang w:val="id-ID"/>
              </w:rPr>
            </w:pPr>
          </w:p>
        </w:tc>
      </w:tr>
      <w:tr w:rsidR="00A168B5" w:rsidRPr="00896392" w14:paraId="75369948" w14:textId="77777777" w:rsidTr="007D0941">
        <w:tc>
          <w:tcPr>
            <w:tcW w:w="547" w:type="dxa"/>
            <w:shd w:val="clear" w:color="auto" w:fill="FFFFFF" w:themeFill="background1"/>
          </w:tcPr>
          <w:p w14:paraId="46C3599C" w14:textId="77777777" w:rsidR="00A168B5" w:rsidRPr="008A0A17" w:rsidRDefault="00A168B5" w:rsidP="007D0941">
            <w:pPr>
              <w:spacing w:line="280" w:lineRule="exact"/>
              <w:jc w:val="center"/>
              <w:rPr>
                <w:noProof/>
                <w:position w:val="-1"/>
              </w:rPr>
            </w:pPr>
            <w:r w:rsidRPr="008A0A17">
              <w:rPr>
                <w:noProof/>
                <w:position w:val="-1"/>
              </w:rPr>
              <w:t>10</w:t>
            </w:r>
          </w:p>
        </w:tc>
        <w:tc>
          <w:tcPr>
            <w:tcW w:w="1501" w:type="dxa"/>
            <w:shd w:val="clear" w:color="auto" w:fill="FFFFFF" w:themeFill="background1"/>
            <w:vAlign w:val="center"/>
          </w:tcPr>
          <w:p w14:paraId="4F517EA7" w14:textId="77777777" w:rsidR="00A168B5" w:rsidRPr="008A0A17" w:rsidRDefault="00A168B5" w:rsidP="007D0941">
            <w:pPr>
              <w:spacing w:line="280" w:lineRule="exact"/>
              <w:jc w:val="center"/>
              <w:rPr>
                <w:noProof/>
                <w:position w:val="-1"/>
              </w:rPr>
            </w:pPr>
            <w:r w:rsidRPr="008A0A17">
              <w:rPr>
                <w:noProof/>
                <w:position w:val="-1"/>
              </w:rPr>
              <w:t>HID50302</w:t>
            </w:r>
          </w:p>
        </w:tc>
        <w:tc>
          <w:tcPr>
            <w:tcW w:w="2784" w:type="dxa"/>
            <w:shd w:val="clear" w:color="auto" w:fill="FFFFFF" w:themeFill="background1"/>
          </w:tcPr>
          <w:p w14:paraId="0474A35D" w14:textId="77777777" w:rsidR="00A168B5" w:rsidRPr="008A0A17" w:rsidRDefault="00A168B5" w:rsidP="007D0941">
            <w:pPr>
              <w:spacing w:line="280" w:lineRule="exact"/>
              <w:rPr>
                <w:noProof/>
                <w:position w:val="-1"/>
              </w:rPr>
            </w:pPr>
            <w:r w:rsidRPr="008A0A17">
              <w:rPr>
                <w:noProof/>
                <w:position w:val="-1"/>
              </w:rPr>
              <w:t>Antropologi Budaya</w:t>
            </w:r>
          </w:p>
        </w:tc>
        <w:tc>
          <w:tcPr>
            <w:tcW w:w="697" w:type="dxa"/>
            <w:shd w:val="clear" w:color="auto" w:fill="FFFFFF" w:themeFill="background1"/>
          </w:tcPr>
          <w:p w14:paraId="09ABE055"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21C9E38A"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592AE39F"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5D6B3755" w14:textId="77777777" w:rsidR="00A168B5" w:rsidRPr="008A0A17" w:rsidRDefault="00A168B5" w:rsidP="007D0941">
            <w:pPr>
              <w:spacing w:line="280" w:lineRule="exact"/>
              <w:rPr>
                <w:noProof/>
                <w:position w:val="-1"/>
                <w:lang w:val="id-ID"/>
              </w:rPr>
            </w:pPr>
          </w:p>
        </w:tc>
      </w:tr>
      <w:tr w:rsidR="00A168B5" w:rsidRPr="00896392" w14:paraId="4644C19E" w14:textId="77777777" w:rsidTr="007D0941">
        <w:tc>
          <w:tcPr>
            <w:tcW w:w="547" w:type="dxa"/>
            <w:shd w:val="clear" w:color="auto" w:fill="FFFFFF" w:themeFill="background1"/>
          </w:tcPr>
          <w:p w14:paraId="4AA36474" w14:textId="77777777" w:rsidR="00A168B5" w:rsidRPr="008A0A17" w:rsidRDefault="00A168B5" w:rsidP="007D0941">
            <w:pPr>
              <w:spacing w:line="280" w:lineRule="exact"/>
              <w:jc w:val="center"/>
              <w:rPr>
                <w:noProof/>
                <w:position w:val="-1"/>
              </w:rPr>
            </w:pPr>
            <w:r w:rsidRPr="008A0A17">
              <w:rPr>
                <w:noProof/>
                <w:position w:val="-1"/>
              </w:rPr>
              <w:t>11</w:t>
            </w:r>
          </w:p>
        </w:tc>
        <w:tc>
          <w:tcPr>
            <w:tcW w:w="1501" w:type="dxa"/>
            <w:shd w:val="clear" w:color="auto" w:fill="FFFFFF" w:themeFill="background1"/>
            <w:vAlign w:val="center"/>
          </w:tcPr>
          <w:p w14:paraId="7951955F" w14:textId="77777777" w:rsidR="00A168B5" w:rsidRPr="008A0A17" w:rsidRDefault="00A168B5" w:rsidP="007D0941">
            <w:pPr>
              <w:spacing w:line="280" w:lineRule="exact"/>
              <w:jc w:val="center"/>
              <w:rPr>
                <w:noProof/>
                <w:position w:val="-1"/>
              </w:rPr>
            </w:pPr>
            <w:r w:rsidRPr="008A0A17">
              <w:rPr>
                <w:noProof/>
                <w:position w:val="-1"/>
              </w:rPr>
              <w:t>HID50105</w:t>
            </w:r>
          </w:p>
        </w:tc>
        <w:tc>
          <w:tcPr>
            <w:tcW w:w="2784" w:type="dxa"/>
            <w:shd w:val="clear" w:color="auto" w:fill="FFFFFF" w:themeFill="background1"/>
          </w:tcPr>
          <w:p w14:paraId="49DC588B" w14:textId="77777777" w:rsidR="00A168B5" w:rsidRPr="008A0A17" w:rsidRDefault="00A168B5" w:rsidP="007D0941">
            <w:pPr>
              <w:spacing w:line="280" w:lineRule="exact"/>
              <w:rPr>
                <w:noProof/>
                <w:position w:val="-1"/>
              </w:rPr>
            </w:pPr>
            <w:r w:rsidRPr="008A0A17">
              <w:rPr>
                <w:noProof/>
                <w:position w:val="-1"/>
              </w:rPr>
              <w:t>Sosiologi Hukum</w:t>
            </w:r>
          </w:p>
        </w:tc>
        <w:tc>
          <w:tcPr>
            <w:tcW w:w="697" w:type="dxa"/>
            <w:shd w:val="clear" w:color="auto" w:fill="FFFFFF" w:themeFill="background1"/>
          </w:tcPr>
          <w:p w14:paraId="253DB03A"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4A9E71D8"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3B823DF7"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0E90060C" w14:textId="77777777" w:rsidR="00A168B5" w:rsidRPr="008A0A17" w:rsidRDefault="00A168B5" w:rsidP="007D0941">
            <w:pPr>
              <w:spacing w:line="280" w:lineRule="exact"/>
              <w:rPr>
                <w:noProof/>
                <w:position w:val="-1"/>
                <w:lang w:val="id-ID"/>
              </w:rPr>
            </w:pPr>
          </w:p>
        </w:tc>
      </w:tr>
      <w:tr w:rsidR="00A168B5" w:rsidRPr="00896392" w14:paraId="0B1BAE24" w14:textId="77777777" w:rsidTr="007D0941">
        <w:tc>
          <w:tcPr>
            <w:tcW w:w="547" w:type="dxa"/>
            <w:shd w:val="clear" w:color="auto" w:fill="FFFFFF" w:themeFill="background1"/>
          </w:tcPr>
          <w:p w14:paraId="56C49A45" w14:textId="77777777" w:rsidR="00A168B5" w:rsidRPr="008A0A17" w:rsidRDefault="00A168B5" w:rsidP="007D0941">
            <w:pPr>
              <w:spacing w:line="280" w:lineRule="exact"/>
              <w:jc w:val="center"/>
              <w:rPr>
                <w:noProof/>
                <w:position w:val="-1"/>
              </w:rPr>
            </w:pPr>
            <w:r w:rsidRPr="008A0A17">
              <w:rPr>
                <w:noProof/>
                <w:position w:val="-1"/>
              </w:rPr>
              <w:t>12</w:t>
            </w:r>
          </w:p>
        </w:tc>
        <w:tc>
          <w:tcPr>
            <w:tcW w:w="1501" w:type="dxa"/>
            <w:shd w:val="clear" w:color="auto" w:fill="FFFFFF" w:themeFill="background1"/>
            <w:vAlign w:val="center"/>
          </w:tcPr>
          <w:p w14:paraId="4F5F3B08" w14:textId="77777777" w:rsidR="00A168B5" w:rsidRPr="008A0A17" w:rsidRDefault="00A168B5" w:rsidP="007D0941">
            <w:pPr>
              <w:spacing w:line="280" w:lineRule="exact"/>
              <w:jc w:val="center"/>
              <w:rPr>
                <w:noProof/>
                <w:position w:val="-1"/>
              </w:rPr>
            </w:pPr>
            <w:r w:rsidRPr="008A0A17">
              <w:rPr>
                <w:noProof/>
                <w:position w:val="-1"/>
              </w:rPr>
              <w:t>HID10202</w:t>
            </w:r>
          </w:p>
        </w:tc>
        <w:tc>
          <w:tcPr>
            <w:tcW w:w="2784" w:type="dxa"/>
            <w:shd w:val="clear" w:color="auto" w:fill="FFFFFF" w:themeFill="background1"/>
          </w:tcPr>
          <w:p w14:paraId="13688650" w14:textId="77777777" w:rsidR="00A168B5" w:rsidRPr="008A0A17" w:rsidRDefault="00A168B5" w:rsidP="007D0941">
            <w:pPr>
              <w:spacing w:line="280" w:lineRule="exact"/>
              <w:rPr>
                <w:noProof/>
                <w:position w:val="-1"/>
              </w:rPr>
            </w:pPr>
            <w:r w:rsidRPr="008A0A17">
              <w:rPr>
                <w:noProof/>
                <w:position w:val="-1"/>
              </w:rPr>
              <w:t>Ilmu Negara</w:t>
            </w:r>
          </w:p>
        </w:tc>
        <w:tc>
          <w:tcPr>
            <w:tcW w:w="697" w:type="dxa"/>
            <w:shd w:val="clear" w:color="auto" w:fill="FFFFFF" w:themeFill="background1"/>
          </w:tcPr>
          <w:p w14:paraId="2BF56DD3" w14:textId="77777777" w:rsidR="00A168B5" w:rsidRPr="008A0A17" w:rsidRDefault="00A168B5" w:rsidP="007D0941">
            <w:pPr>
              <w:spacing w:line="280" w:lineRule="exact"/>
              <w:jc w:val="center"/>
              <w:rPr>
                <w:noProof/>
                <w:position w:val="-1"/>
              </w:rPr>
            </w:pPr>
            <w:r w:rsidRPr="008A0A17">
              <w:rPr>
                <w:noProof/>
                <w:position w:val="-1"/>
              </w:rPr>
              <w:t>3</w:t>
            </w:r>
          </w:p>
        </w:tc>
        <w:tc>
          <w:tcPr>
            <w:tcW w:w="1296" w:type="dxa"/>
            <w:shd w:val="clear" w:color="auto" w:fill="FFFFFF" w:themeFill="background1"/>
          </w:tcPr>
          <w:p w14:paraId="01830B6D"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1B5A0AEC"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6861CDA9" w14:textId="77777777" w:rsidR="00A168B5" w:rsidRPr="008A0A17" w:rsidRDefault="00A168B5" w:rsidP="007D0941">
            <w:pPr>
              <w:spacing w:line="280" w:lineRule="exact"/>
              <w:rPr>
                <w:noProof/>
                <w:position w:val="-1"/>
                <w:lang w:val="id-ID"/>
              </w:rPr>
            </w:pPr>
          </w:p>
        </w:tc>
      </w:tr>
      <w:tr w:rsidR="00A168B5" w:rsidRPr="00896392" w14:paraId="3D5D7A4B" w14:textId="77777777" w:rsidTr="007D0941">
        <w:tc>
          <w:tcPr>
            <w:tcW w:w="547" w:type="dxa"/>
            <w:shd w:val="clear" w:color="auto" w:fill="FFFFFF" w:themeFill="background1"/>
          </w:tcPr>
          <w:p w14:paraId="3FF45FDD" w14:textId="77777777" w:rsidR="00A168B5" w:rsidRPr="008A0A17" w:rsidRDefault="00A168B5" w:rsidP="007D0941">
            <w:pPr>
              <w:spacing w:line="280" w:lineRule="exact"/>
              <w:jc w:val="center"/>
              <w:rPr>
                <w:noProof/>
                <w:position w:val="-1"/>
              </w:rPr>
            </w:pPr>
            <w:r w:rsidRPr="008A0A17">
              <w:rPr>
                <w:noProof/>
                <w:position w:val="-1"/>
              </w:rPr>
              <w:t>13</w:t>
            </w:r>
          </w:p>
        </w:tc>
        <w:tc>
          <w:tcPr>
            <w:tcW w:w="1501" w:type="dxa"/>
            <w:shd w:val="clear" w:color="auto" w:fill="FFFFFF" w:themeFill="background1"/>
            <w:vAlign w:val="center"/>
          </w:tcPr>
          <w:p w14:paraId="1D0E7163" w14:textId="77777777" w:rsidR="00A168B5" w:rsidRPr="008A0A17" w:rsidRDefault="00A168B5" w:rsidP="007D0941">
            <w:pPr>
              <w:spacing w:line="280" w:lineRule="exact"/>
              <w:jc w:val="center"/>
              <w:rPr>
                <w:noProof/>
                <w:position w:val="-1"/>
              </w:rPr>
            </w:pPr>
            <w:r w:rsidRPr="008A0A17">
              <w:rPr>
                <w:noProof/>
                <w:position w:val="-1"/>
              </w:rPr>
              <w:t>13111002</w:t>
            </w:r>
          </w:p>
        </w:tc>
        <w:tc>
          <w:tcPr>
            <w:tcW w:w="2784" w:type="dxa"/>
            <w:shd w:val="clear" w:color="auto" w:fill="FFFFFF" w:themeFill="background1"/>
          </w:tcPr>
          <w:p w14:paraId="4E209D1C" w14:textId="77777777" w:rsidR="00A168B5" w:rsidRPr="008A0A17" w:rsidRDefault="00A168B5" w:rsidP="007D0941">
            <w:pPr>
              <w:spacing w:line="280" w:lineRule="exact"/>
              <w:rPr>
                <w:noProof/>
                <w:position w:val="-1"/>
              </w:rPr>
            </w:pPr>
            <w:r w:rsidRPr="008A0A17">
              <w:rPr>
                <w:noProof/>
                <w:position w:val="-1"/>
              </w:rPr>
              <w:t>Filsafat Ilmu</w:t>
            </w:r>
          </w:p>
        </w:tc>
        <w:tc>
          <w:tcPr>
            <w:tcW w:w="697" w:type="dxa"/>
            <w:shd w:val="clear" w:color="auto" w:fill="FFFFFF" w:themeFill="background1"/>
          </w:tcPr>
          <w:p w14:paraId="54381336"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0645E8DF"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430355DB"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720177CA" w14:textId="77777777" w:rsidR="00A168B5" w:rsidRPr="008A0A17" w:rsidRDefault="00A168B5" w:rsidP="007D0941">
            <w:pPr>
              <w:spacing w:line="280" w:lineRule="exact"/>
              <w:rPr>
                <w:noProof/>
                <w:position w:val="-1"/>
                <w:lang w:val="id-ID"/>
              </w:rPr>
            </w:pPr>
          </w:p>
        </w:tc>
      </w:tr>
      <w:tr w:rsidR="00A168B5" w:rsidRPr="00896392" w14:paraId="151178AB" w14:textId="77777777" w:rsidTr="007D0941">
        <w:tc>
          <w:tcPr>
            <w:tcW w:w="547" w:type="dxa"/>
            <w:shd w:val="clear" w:color="auto" w:fill="FFFFFF" w:themeFill="background1"/>
          </w:tcPr>
          <w:p w14:paraId="4629571A" w14:textId="77777777" w:rsidR="00A168B5" w:rsidRPr="008A0A17" w:rsidRDefault="00A168B5" w:rsidP="007D0941">
            <w:pPr>
              <w:spacing w:line="280" w:lineRule="exact"/>
              <w:jc w:val="center"/>
              <w:rPr>
                <w:noProof/>
                <w:position w:val="-1"/>
              </w:rPr>
            </w:pPr>
            <w:r w:rsidRPr="008A0A17">
              <w:rPr>
                <w:noProof/>
                <w:position w:val="-1"/>
              </w:rPr>
              <w:t>14</w:t>
            </w:r>
          </w:p>
        </w:tc>
        <w:tc>
          <w:tcPr>
            <w:tcW w:w="1501" w:type="dxa"/>
            <w:tcBorders>
              <w:bottom w:val="single" w:sz="4" w:space="0" w:color="auto"/>
            </w:tcBorders>
            <w:shd w:val="clear" w:color="auto" w:fill="FFFFFF" w:themeFill="background1"/>
            <w:vAlign w:val="center"/>
          </w:tcPr>
          <w:p w14:paraId="3AFF61B4" w14:textId="77777777" w:rsidR="00A168B5" w:rsidRPr="008A0A17" w:rsidRDefault="00A168B5" w:rsidP="007D0941">
            <w:pPr>
              <w:spacing w:line="280" w:lineRule="exact"/>
              <w:jc w:val="center"/>
              <w:rPr>
                <w:noProof/>
                <w:position w:val="-1"/>
              </w:rPr>
            </w:pPr>
            <w:r w:rsidRPr="008A0A17">
              <w:rPr>
                <w:noProof/>
                <w:position w:val="-1"/>
              </w:rPr>
              <w:t>HID10121</w:t>
            </w:r>
          </w:p>
        </w:tc>
        <w:tc>
          <w:tcPr>
            <w:tcW w:w="2784" w:type="dxa"/>
            <w:tcBorders>
              <w:bottom w:val="single" w:sz="4" w:space="0" w:color="auto"/>
            </w:tcBorders>
            <w:shd w:val="clear" w:color="auto" w:fill="FFFFFF" w:themeFill="background1"/>
          </w:tcPr>
          <w:p w14:paraId="72540763" w14:textId="77777777" w:rsidR="00A168B5" w:rsidRPr="008A0A17" w:rsidRDefault="00A168B5" w:rsidP="007D0941">
            <w:pPr>
              <w:spacing w:line="280" w:lineRule="exact"/>
              <w:rPr>
                <w:noProof/>
                <w:position w:val="-1"/>
              </w:rPr>
            </w:pPr>
            <w:r w:rsidRPr="008A0A17">
              <w:rPr>
                <w:noProof/>
                <w:position w:val="-1"/>
              </w:rPr>
              <w:t>Pengantar Ilmu Hukum</w:t>
            </w:r>
          </w:p>
        </w:tc>
        <w:tc>
          <w:tcPr>
            <w:tcW w:w="697" w:type="dxa"/>
            <w:tcBorders>
              <w:bottom w:val="single" w:sz="4" w:space="0" w:color="auto"/>
            </w:tcBorders>
            <w:shd w:val="clear" w:color="auto" w:fill="FFFFFF" w:themeFill="background1"/>
          </w:tcPr>
          <w:p w14:paraId="1CAC485E" w14:textId="77777777" w:rsidR="00A168B5" w:rsidRPr="008A0A17" w:rsidRDefault="00A168B5" w:rsidP="007D0941">
            <w:pPr>
              <w:spacing w:line="280" w:lineRule="exact"/>
              <w:jc w:val="center"/>
              <w:rPr>
                <w:noProof/>
                <w:position w:val="-1"/>
              </w:rPr>
            </w:pPr>
            <w:r w:rsidRPr="008A0A17">
              <w:rPr>
                <w:noProof/>
                <w:position w:val="-1"/>
              </w:rPr>
              <w:t>3</w:t>
            </w:r>
          </w:p>
        </w:tc>
        <w:tc>
          <w:tcPr>
            <w:tcW w:w="1296" w:type="dxa"/>
            <w:tcBorders>
              <w:bottom w:val="single" w:sz="4" w:space="0" w:color="auto"/>
            </w:tcBorders>
            <w:shd w:val="clear" w:color="auto" w:fill="FFFFFF" w:themeFill="background1"/>
          </w:tcPr>
          <w:p w14:paraId="18610B1A" w14:textId="77777777" w:rsidR="00A168B5" w:rsidRPr="008A0A17" w:rsidRDefault="00A168B5" w:rsidP="007D0941">
            <w:pPr>
              <w:spacing w:line="280" w:lineRule="exact"/>
              <w:jc w:val="center"/>
              <w:rPr>
                <w:noProof/>
                <w:position w:val="-1"/>
                <w:lang w:val="id-ID"/>
              </w:rPr>
            </w:pPr>
          </w:p>
        </w:tc>
        <w:tc>
          <w:tcPr>
            <w:tcW w:w="874" w:type="dxa"/>
            <w:tcBorders>
              <w:bottom w:val="single" w:sz="4" w:space="0" w:color="auto"/>
            </w:tcBorders>
            <w:shd w:val="clear" w:color="auto" w:fill="FFFFFF" w:themeFill="background1"/>
          </w:tcPr>
          <w:p w14:paraId="5DF3ACD3" w14:textId="77777777" w:rsidR="00A168B5" w:rsidRPr="008A0A17" w:rsidRDefault="00A168B5" w:rsidP="007D0941">
            <w:pPr>
              <w:spacing w:line="280" w:lineRule="exact"/>
              <w:rPr>
                <w:noProof/>
                <w:position w:val="-1"/>
                <w:lang w:val="id-ID"/>
              </w:rPr>
            </w:pPr>
          </w:p>
        </w:tc>
        <w:tc>
          <w:tcPr>
            <w:tcW w:w="1368" w:type="dxa"/>
            <w:tcBorders>
              <w:bottom w:val="single" w:sz="4" w:space="0" w:color="auto"/>
            </w:tcBorders>
            <w:shd w:val="clear" w:color="auto" w:fill="FFFFFF" w:themeFill="background1"/>
          </w:tcPr>
          <w:p w14:paraId="683A0652" w14:textId="77777777" w:rsidR="00A168B5" w:rsidRPr="008A0A17" w:rsidRDefault="00A168B5" w:rsidP="007D0941">
            <w:pPr>
              <w:spacing w:line="280" w:lineRule="exact"/>
              <w:rPr>
                <w:noProof/>
                <w:position w:val="-1"/>
                <w:lang w:val="id-ID"/>
              </w:rPr>
            </w:pPr>
          </w:p>
        </w:tc>
      </w:tr>
      <w:tr w:rsidR="00A168B5" w:rsidRPr="00896392" w14:paraId="3FD79F6C" w14:textId="77777777" w:rsidTr="007D0941">
        <w:tc>
          <w:tcPr>
            <w:tcW w:w="547" w:type="dxa"/>
            <w:shd w:val="clear" w:color="auto" w:fill="FFFFFF" w:themeFill="background1"/>
          </w:tcPr>
          <w:p w14:paraId="5A4EFBC8" w14:textId="77777777" w:rsidR="00A168B5" w:rsidRPr="008A0A17" w:rsidRDefault="00A168B5" w:rsidP="007D0941">
            <w:pPr>
              <w:spacing w:line="280" w:lineRule="exact"/>
              <w:jc w:val="center"/>
              <w:rPr>
                <w:noProof/>
                <w:position w:val="-1"/>
              </w:rPr>
            </w:pPr>
            <w:r w:rsidRPr="008A0A17">
              <w:rPr>
                <w:noProof/>
                <w:position w:val="-1"/>
              </w:rPr>
              <w:t>15</w:t>
            </w:r>
          </w:p>
        </w:tc>
        <w:tc>
          <w:tcPr>
            <w:tcW w:w="1501" w:type="dxa"/>
            <w:tcBorders>
              <w:bottom w:val="single" w:sz="18" w:space="0" w:color="auto"/>
            </w:tcBorders>
            <w:shd w:val="clear" w:color="auto" w:fill="FFFFFF" w:themeFill="background1"/>
            <w:vAlign w:val="center"/>
          </w:tcPr>
          <w:p w14:paraId="231E0252" w14:textId="77777777" w:rsidR="00A168B5" w:rsidRPr="008A0A17" w:rsidRDefault="00A168B5" w:rsidP="007D0941">
            <w:pPr>
              <w:spacing w:line="280" w:lineRule="exact"/>
              <w:jc w:val="center"/>
              <w:rPr>
                <w:noProof/>
                <w:position w:val="-1"/>
              </w:rPr>
            </w:pPr>
            <w:r w:rsidRPr="008A0A17">
              <w:rPr>
                <w:noProof/>
                <w:position w:val="-1"/>
              </w:rPr>
              <w:t>HID10123</w:t>
            </w:r>
          </w:p>
        </w:tc>
        <w:tc>
          <w:tcPr>
            <w:tcW w:w="2784" w:type="dxa"/>
            <w:tcBorders>
              <w:bottom w:val="single" w:sz="18" w:space="0" w:color="auto"/>
            </w:tcBorders>
            <w:shd w:val="clear" w:color="auto" w:fill="FFFFFF" w:themeFill="background1"/>
          </w:tcPr>
          <w:p w14:paraId="514BD563" w14:textId="77777777" w:rsidR="00A168B5" w:rsidRPr="008A0A17" w:rsidRDefault="00A168B5" w:rsidP="007D0941">
            <w:pPr>
              <w:spacing w:line="280" w:lineRule="exact"/>
              <w:rPr>
                <w:noProof/>
                <w:position w:val="-1"/>
              </w:rPr>
            </w:pPr>
            <w:r w:rsidRPr="008A0A17">
              <w:rPr>
                <w:noProof/>
                <w:position w:val="-1"/>
              </w:rPr>
              <w:t>Pengantar Hukum Indonesia</w:t>
            </w:r>
          </w:p>
        </w:tc>
        <w:tc>
          <w:tcPr>
            <w:tcW w:w="697" w:type="dxa"/>
            <w:tcBorders>
              <w:bottom w:val="single" w:sz="18" w:space="0" w:color="auto"/>
            </w:tcBorders>
            <w:shd w:val="clear" w:color="auto" w:fill="FFFFFF" w:themeFill="background1"/>
          </w:tcPr>
          <w:p w14:paraId="65460962" w14:textId="77777777" w:rsidR="00A168B5" w:rsidRPr="008A0A17" w:rsidRDefault="00A168B5" w:rsidP="007D0941">
            <w:pPr>
              <w:spacing w:line="280" w:lineRule="exact"/>
              <w:jc w:val="center"/>
              <w:rPr>
                <w:noProof/>
                <w:position w:val="-1"/>
              </w:rPr>
            </w:pPr>
            <w:r w:rsidRPr="008A0A17">
              <w:rPr>
                <w:noProof/>
                <w:position w:val="-1"/>
              </w:rPr>
              <w:t>3</w:t>
            </w:r>
          </w:p>
        </w:tc>
        <w:tc>
          <w:tcPr>
            <w:tcW w:w="1296" w:type="dxa"/>
            <w:tcBorders>
              <w:bottom w:val="single" w:sz="18" w:space="0" w:color="auto"/>
            </w:tcBorders>
            <w:shd w:val="clear" w:color="auto" w:fill="FFFFFF" w:themeFill="background1"/>
          </w:tcPr>
          <w:p w14:paraId="4AE2ED50" w14:textId="77777777" w:rsidR="00A168B5" w:rsidRPr="008A0A17" w:rsidRDefault="00A168B5" w:rsidP="007D0941">
            <w:pPr>
              <w:spacing w:line="280" w:lineRule="exact"/>
              <w:jc w:val="center"/>
              <w:rPr>
                <w:noProof/>
                <w:position w:val="-1"/>
                <w:lang w:val="id-ID"/>
              </w:rPr>
            </w:pPr>
          </w:p>
        </w:tc>
        <w:tc>
          <w:tcPr>
            <w:tcW w:w="874" w:type="dxa"/>
            <w:tcBorders>
              <w:bottom w:val="single" w:sz="18" w:space="0" w:color="auto"/>
            </w:tcBorders>
            <w:shd w:val="clear" w:color="auto" w:fill="FFFFFF" w:themeFill="background1"/>
          </w:tcPr>
          <w:p w14:paraId="7EB6E170" w14:textId="77777777" w:rsidR="00A168B5" w:rsidRPr="008A0A17" w:rsidRDefault="00A168B5" w:rsidP="007D0941">
            <w:pPr>
              <w:spacing w:line="280" w:lineRule="exact"/>
              <w:rPr>
                <w:noProof/>
                <w:position w:val="-1"/>
                <w:lang w:val="id-ID"/>
              </w:rPr>
            </w:pPr>
          </w:p>
        </w:tc>
        <w:tc>
          <w:tcPr>
            <w:tcW w:w="1368" w:type="dxa"/>
            <w:tcBorders>
              <w:bottom w:val="single" w:sz="18" w:space="0" w:color="auto"/>
            </w:tcBorders>
            <w:shd w:val="clear" w:color="auto" w:fill="FFFFFF" w:themeFill="background1"/>
          </w:tcPr>
          <w:p w14:paraId="48F37B8D" w14:textId="77777777" w:rsidR="00A168B5" w:rsidRPr="008A0A17" w:rsidRDefault="00A168B5" w:rsidP="007D0941">
            <w:pPr>
              <w:spacing w:line="280" w:lineRule="exact"/>
              <w:rPr>
                <w:noProof/>
                <w:position w:val="-1"/>
                <w:lang w:val="id-ID"/>
              </w:rPr>
            </w:pPr>
          </w:p>
        </w:tc>
      </w:tr>
      <w:tr w:rsidR="00A168B5" w:rsidRPr="00896392" w14:paraId="1832C159" w14:textId="77777777" w:rsidTr="007D0941">
        <w:tc>
          <w:tcPr>
            <w:tcW w:w="547" w:type="dxa"/>
            <w:shd w:val="clear" w:color="auto" w:fill="FFFFFF" w:themeFill="background1"/>
          </w:tcPr>
          <w:p w14:paraId="4E0BCBD9" w14:textId="77777777" w:rsidR="00A168B5" w:rsidRPr="008A0A17" w:rsidRDefault="00A168B5" w:rsidP="007D0941">
            <w:pPr>
              <w:spacing w:line="280" w:lineRule="exact"/>
              <w:jc w:val="center"/>
              <w:rPr>
                <w:noProof/>
                <w:position w:val="-1"/>
              </w:rPr>
            </w:pPr>
            <w:r w:rsidRPr="008A0A17">
              <w:rPr>
                <w:noProof/>
                <w:position w:val="-1"/>
              </w:rPr>
              <w:t>16</w:t>
            </w:r>
          </w:p>
        </w:tc>
        <w:tc>
          <w:tcPr>
            <w:tcW w:w="1501" w:type="dxa"/>
            <w:tcBorders>
              <w:top w:val="single" w:sz="18" w:space="0" w:color="auto"/>
            </w:tcBorders>
            <w:shd w:val="clear" w:color="auto" w:fill="FFFFFF" w:themeFill="background1"/>
            <w:vAlign w:val="center"/>
          </w:tcPr>
          <w:p w14:paraId="359826F7" w14:textId="77777777" w:rsidR="00A168B5" w:rsidRPr="008A0A17" w:rsidRDefault="00A168B5" w:rsidP="007D0941">
            <w:pPr>
              <w:spacing w:line="280" w:lineRule="exact"/>
              <w:jc w:val="center"/>
              <w:rPr>
                <w:noProof/>
                <w:position w:val="-1"/>
              </w:rPr>
            </w:pPr>
            <w:r w:rsidRPr="008A0A17">
              <w:rPr>
                <w:noProof/>
                <w:position w:val="-1"/>
              </w:rPr>
              <w:t>HPE10113</w:t>
            </w:r>
          </w:p>
        </w:tc>
        <w:tc>
          <w:tcPr>
            <w:tcW w:w="2784" w:type="dxa"/>
            <w:tcBorders>
              <w:top w:val="single" w:sz="18" w:space="0" w:color="auto"/>
            </w:tcBorders>
            <w:shd w:val="clear" w:color="auto" w:fill="FFFFFF" w:themeFill="background1"/>
          </w:tcPr>
          <w:p w14:paraId="291B911F" w14:textId="77777777" w:rsidR="00A168B5" w:rsidRPr="008A0A17" w:rsidRDefault="00A168B5" w:rsidP="007D0941">
            <w:pPr>
              <w:spacing w:line="280" w:lineRule="exact"/>
              <w:rPr>
                <w:noProof/>
                <w:position w:val="-1"/>
              </w:rPr>
            </w:pPr>
            <w:r w:rsidRPr="008A0A17">
              <w:rPr>
                <w:noProof/>
                <w:position w:val="-1"/>
              </w:rPr>
              <w:t>Hukum Perdata</w:t>
            </w:r>
          </w:p>
        </w:tc>
        <w:tc>
          <w:tcPr>
            <w:tcW w:w="697" w:type="dxa"/>
            <w:tcBorders>
              <w:top w:val="single" w:sz="18" w:space="0" w:color="auto"/>
            </w:tcBorders>
            <w:shd w:val="clear" w:color="auto" w:fill="FFFFFF" w:themeFill="background1"/>
          </w:tcPr>
          <w:p w14:paraId="219B1F5D" w14:textId="77777777" w:rsidR="00A168B5" w:rsidRPr="008A0A17" w:rsidRDefault="00A168B5" w:rsidP="007D0941">
            <w:pPr>
              <w:spacing w:line="280" w:lineRule="exact"/>
              <w:jc w:val="center"/>
              <w:rPr>
                <w:noProof/>
                <w:position w:val="-1"/>
              </w:rPr>
            </w:pPr>
            <w:r w:rsidRPr="008A0A17">
              <w:rPr>
                <w:noProof/>
                <w:position w:val="-1"/>
              </w:rPr>
              <w:t>3</w:t>
            </w:r>
          </w:p>
        </w:tc>
        <w:tc>
          <w:tcPr>
            <w:tcW w:w="1296" w:type="dxa"/>
            <w:tcBorders>
              <w:top w:val="single" w:sz="18" w:space="0" w:color="auto"/>
            </w:tcBorders>
            <w:shd w:val="clear" w:color="auto" w:fill="FFFFFF" w:themeFill="background1"/>
          </w:tcPr>
          <w:p w14:paraId="570F091A" w14:textId="77777777" w:rsidR="00A168B5" w:rsidRPr="008A0A17" w:rsidRDefault="00A168B5" w:rsidP="007D0941">
            <w:pPr>
              <w:spacing w:line="280" w:lineRule="exact"/>
              <w:jc w:val="center"/>
              <w:rPr>
                <w:noProof/>
                <w:position w:val="-1"/>
                <w:lang w:val="id-ID"/>
              </w:rPr>
            </w:pPr>
          </w:p>
        </w:tc>
        <w:tc>
          <w:tcPr>
            <w:tcW w:w="874" w:type="dxa"/>
            <w:tcBorders>
              <w:top w:val="single" w:sz="18" w:space="0" w:color="auto"/>
            </w:tcBorders>
            <w:shd w:val="clear" w:color="auto" w:fill="FFFFFF" w:themeFill="background1"/>
          </w:tcPr>
          <w:p w14:paraId="76DD0DDF" w14:textId="77777777" w:rsidR="00A168B5" w:rsidRPr="008A0A17" w:rsidRDefault="00A168B5" w:rsidP="007D0941">
            <w:pPr>
              <w:spacing w:line="280" w:lineRule="exact"/>
              <w:rPr>
                <w:noProof/>
                <w:position w:val="-1"/>
                <w:lang w:val="id-ID"/>
              </w:rPr>
            </w:pPr>
          </w:p>
        </w:tc>
        <w:tc>
          <w:tcPr>
            <w:tcW w:w="1368" w:type="dxa"/>
            <w:tcBorders>
              <w:top w:val="single" w:sz="18" w:space="0" w:color="auto"/>
            </w:tcBorders>
            <w:shd w:val="clear" w:color="auto" w:fill="FFFFFF" w:themeFill="background1"/>
          </w:tcPr>
          <w:p w14:paraId="196A25A4" w14:textId="77777777" w:rsidR="00A168B5" w:rsidRPr="008A0A17" w:rsidRDefault="00A168B5" w:rsidP="007D0941">
            <w:pPr>
              <w:spacing w:line="280" w:lineRule="exact"/>
              <w:rPr>
                <w:noProof/>
                <w:position w:val="-1"/>
                <w:lang w:val="id-ID"/>
              </w:rPr>
            </w:pPr>
          </w:p>
        </w:tc>
      </w:tr>
      <w:tr w:rsidR="00A168B5" w:rsidRPr="00896392" w14:paraId="357FE711" w14:textId="77777777" w:rsidTr="007D0941">
        <w:tc>
          <w:tcPr>
            <w:tcW w:w="547" w:type="dxa"/>
            <w:shd w:val="clear" w:color="auto" w:fill="FFFFFF" w:themeFill="background1"/>
          </w:tcPr>
          <w:p w14:paraId="6E3032B8" w14:textId="77777777" w:rsidR="00A168B5" w:rsidRPr="008A0A17" w:rsidRDefault="00A168B5" w:rsidP="007D0941">
            <w:pPr>
              <w:spacing w:line="280" w:lineRule="exact"/>
              <w:jc w:val="center"/>
              <w:rPr>
                <w:noProof/>
                <w:position w:val="-1"/>
              </w:rPr>
            </w:pPr>
            <w:r w:rsidRPr="008A0A17">
              <w:rPr>
                <w:noProof/>
                <w:position w:val="-1"/>
              </w:rPr>
              <w:t>17</w:t>
            </w:r>
          </w:p>
        </w:tc>
        <w:tc>
          <w:tcPr>
            <w:tcW w:w="1501" w:type="dxa"/>
            <w:shd w:val="clear" w:color="auto" w:fill="FFFFFF" w:themeFill="background1"/>
            <w:vAlign w:val="center"/>
          </w:tcPr>
          <w:p w14:paraId="4A16B04F" w14:textId="77777777" w:rsidR="00A168B5" w:rsidRPr="008A0A17" w:rsidRDefault="00A168B5" w:rsidP="007D0941">
            <w:pPr>
              <w:spacing w:line="280" w:lineRule="exact"/>
              <w:jc w:val="center"/>
              <w:rPr>
                <w:noProof/>
                <w:position w:val="-1"/>
              </w:rPr>
            </w:pPr>
            <w:r w:rsidRPr="008A0A17">
              <w:rPr>
                <w:noProof/>
                <w:position w:val="-1"/>
              </w:rPr>
              <w:t>HPI10113</w:t>
            </w:r>
          </w:p>
        </w:tc>
        <w:tc>
          <w:tcPr>
            <w:tcW w:w="2784" w:type="dxa"/>
            <w:shd w:val="clear" w:color="auto" w:fill="FFFFFF" w:themeFill="background1"/>
          </w:tcPr>
          <w:p w14:paraId="63769D17" w14:textId="77777777" w:rsidR="00A168B5" w:rsidRPr="008A0A17" w:rsidRDefault="00A168B5" w:rsidP="007D0941">
            <w:pPr>
              <w:spacing w:line="280" w:lineRule="exact"/>
              <w:rPr>
                <w:noProof/>
                <w:position w:val="-1"/>
              </w:rPr>
            </w:pPr>
            <w:r w:rsidRPr="008A0A17">
              <w:rPr>
                <w:noProof/>
                <w:position w:val="-1"/>
              </w:rPr>
              <w:t>Hukum Pidana</w:t>
            </w:r>
          </w:p>
        </w:tc>
        <w:tc>
          <w:tcPr>
            <w:tcW w:w="697" w:type="dxa"/>
            <w:shd w:val="clear" w:color="auto" w:fill="FFFFFF" w:themeFill="background1"/>
          </w:tcPr>
          <w:p w14:paraId="587565C1" w14:textId="77777777" w:rsidR="00A168B5" w:rsidRPr="008A0A17" w:rsidRDefault="00A168B5" w:rsidP="007D0941">
            <w:pPr>
              <w:spacing w:line="280" w:lineRule="exact"/>
              <w:jc w:val="center"/>
              <w:rPr>
                <w:noProof/>
                <w:position w:val="-1"/>
              </w:rPr>
            </w:pPr>
            <w:r w:rsidRPr="008A0A17">
              <w:rPr>
                <w:noProof/>
                <w:position w:val="-1"/>
              </w:rPr>
              <w:t>3</w:t>
            </w:r>
          </w:p>
        </w:tc>
        <w:tc>
          <w:tcPr>
            <w:tcW w:w="1296" w:type="dxa"/>
            <w:shd w:val="clear" w:color="auto" w:fill="FFFFFF" w:themeFill="background1"/>
          </w:tcPr>
          <w:p w14:paraId="2ACD7442"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26F1C4F8"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241E3264" w14:textId="77777777" w:rsidR="00A168B5" w:rsidRPr="008A0A17" w:rsidRDefault="00A168B5" w:rsidP="007D0941">
            <w:pPr>
              <w:spacing w:line="280" w:lineRule="exact"/>
              <w:rPr>
                <w:noProof/>
                <w:position w:val="-1"/>
                <w:lang w:val="id-ID"/>
              </w:rPr>
            </w:pPr>
          </w:p>
        </w:tc>
      </w:tr>
      <w:tr w:rsidR="00A168B5" w:rsidRPr="00896392" w14:paraId="6F4D9820" w14:textId="77777777" w:rsidTr="007D0941">
        <w:tc>
          <w:tcPr>
            <w:tcW w:w="547" w:type="dxa"/>
            <w:shd w:val="clear" w:color="auto" w:fill="FFFFFF" w:themeFill="background1"/>
          </w:tcPr>
          <w:p w14:paraId="06D04E9F" w14:textId="77777777" w:rsidR="00A168B5" w:rsidRPr="008A0A17" w:rsidRDefault="00A168B5" w:rsidP="007D0941">
            <w:pPr>
              <w:spacing w:line="280" w:lineRule="exact"/>
              <w:jc w:val="center"/>
              <w:rPr>
                <w:noProof/>
                <w:position w:val="-1"/>
              </w:rPr>
            </w:pPr>
            <w:r w:rsidRPr="008A0A17">
              <w:rPr>
                <w:noProof/>
                <w:position w:val="-1"/>
              </w:rPr>
              <w:t>18</w:t>
            </w:r>
          </w:p>
        </w:tc>
        <w:tc>
          <w:tcPr>
            <w:tcW w:w="1501" w:type="dxa"/>
            <w:shd w:val="clear" w:color="auto" w:fill="FFFFFF" w:themeFill="background1"/>
            <w:vAlign w:val="center"/>
          </w:tcPr>
          <w:p w14:paraId="0064DC45" w14:textId="77777777" w:rsidR="00A168B5" w:rsidRPr="008A0A17" w:rsidRDefault="00A168B5" w:rsidP="007D0941">
            <w:pPr>
              <w:spacing w:line="280" w:lineRule="exact"/>
              <w:jc w:val="center"/>
              <w:rPr>
                <w:noProof/>
                <w:position w:val="-1"/>
              </w:rPr>
            </w:pPr>
            <w:r w:rsidRPr="008A0A17">
              <w:rPr>
                <w:noProof/>
                <w:position w:val="-1"/>
              </w:rPr>
              <w:t>HTN10113</w:t>
            </w:r>
          </w:p>
        </w:tc>
        <w:tc>
          <w:tcPr>
            <w:tcW w:w="2784" w:type="dxa"/>
            <w:shd w:val="clear" w:color="auto" w:fill="FFFFFF" w:themeFill="background1"/>
          </w:tcPr>
          <w:p w14:paraId="3862E084" w14:textId="77777777" w:rsidR="00A168B5" w:rsidRPr="008A0A17" w:rsidRDefault="00A168B5" w:rsidP="007D0941">
            <w:pPr>
              <w:spacing w:line="280" w:lineRule="exact"/>
              <w:rPr>
                <w:noProof/>
                <w:position w:val="-1"/>
              </w:rPr>
            </w:pPr>
            <w:r w:rsidRPr="008A0A17">
              <w:rPr>
                <w:noProof/>
                <w:position w:val="-1"/>
              </w:rPr>
              <w:t>Hukum Tata Negara</w:t>
            </w:r>
          </w:p>
        </w:tc>
        <w:tc>
          <w:tcPr>
            <w:tcW w:w="697" w:type="dxa"/>
            <w:shd w:val="clear" w:color="auto" w:fill="FFFFFF" w:themeFill="background1"/>
          </w:tcPr>
          <w:p w14:paraId="444BEA31" w14:textId="77777777" w:rsidR="00A168B5" w:rsidRPr="008A0A17" w:rsidRDefault="00A168B5" w:rsidP="007D0941">
            <w:pPr>
              <w:spacing w:line="280" w:lineRule="exact"/>
              <w:jc w:val="center"/>
              <w:rPr>
                <w:noProof/>
                <w:position w:val="-1"/>
              </w:rPr>
            </w:pPr>
            <w:r w:rsidRPr="008A0A17">
              <w:rPr>
                <w:noProof/>
                <w:position w:val="-1"/>
              </w:rPr>
              <w:t>3</w:t>
            </w:r>
          </w:p>
        </w:tc>
        <w:tc>
          <w:tcPr>
            <w:tcW w:w="1296" w:type="dxa"/>
            <w:shd w:val="clear" w:color="auto" w:fill="FFFFFF" w:themeFill="background1"/>
          </w:tcPr>
          <w:p w14:paraId="2F64318B"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31CD6FDF"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314997B4" w14:textId="77777777" w:rsidR="00A168B5" w:rsidRPr="008A0A17" w:rsidRDefault="00A168B5" w:rsidP="007D0941">
            <w:pPr>
              <w:spacing w:line="280" w:lineRule="exact"/>
              <w:rPr>
                <w:noProof/>
                <w:position w:val="-1"/>
                <w:lang w:val="id-ID"/>
              </w:rPr>
            </w:pPr>
          </w:p>
        </w:tc>
      </w:tr>
      <w:tr w:rsidR="00A168B5" w:rsidRPr="00896392" w14:paraId="1874F133" w14:textId="77777777" w:rsidTr="007D0941">
        <w:tc>
          <w:tcPr>
            <w:tcW w:w="547" w:type="dxa"/>
            <w:shd w:val="clear" w:color="auto" w:fill="FFFFFF" w:themeFill="background1"/>
          </w:tcPr>
          <w:p w14:paraId="0ED1E543" w14:textId="77777777" w:rsidR="00A168B5" w:rsidRPr="008A0A17" w:rsidRDefault="00A168B5" w:rsidP="007D0941">
            <w:pPr>
              <w:spacing w:line="280" w:lineRule="exact"/>
              <w:jc w:val="center"/>
              <w:rPr>
                <w:noProof/>
                <w:position w:val="-1"/>
              </w:rPr>
            </w:pPr>
            <w:r w:rsidRPr="008A0A17">
              <w:rPr>
                <w:noProof/>
                <w:position w:val="-1"/>
              </w:rPr>
              <w:t>19</w:t>
            </w:r>
          </w:p>
        </w:tc>
        <w:tc>
          <w:tcPr>
            <w:tcW w:w="1501" w:type="dxa"/>
            <w:shd w:val="clear" w:color="auto" w:fill="FFFFFF" w:themeFill="background1"/>
            <w:vAlign w:val="center"/>
          </w:tcPr>
          <w:p w14:paraId="2554E288" w14:textId="77777777" w:rsidR="00A168B5" w:rsidRPr="008A0A17" w:rsidRDefault="00A168B5" w:rsidP="007D0941">
            <w:pPr>
              <w:spacing w:line="280" w:lineRule="exact"/>
              <w:jc w:val="center"/>
              <w:rPr>
                <w:noProof/>
                <w:position w:val="-1"/>
              </w:rPr>
            </w:pPr>
            <w:r w:rsidRPr="008A0A17">
              <w:rPr>
                <w:noProof/>
                <w:position w:val="-1"/>
              </w:rPr>
              <w:t>HTN10213</w:t>
            </w:r>
          </w:p>
        </w:tc>
        <w:tc>
          <w:tcPr>
            <w:tcW w:w="2784" w:type="dxa"/>
            <w:shd w:val="clear" w:color="auto" w:fill="FFFFFF" w:themeFill="background1"/>
          </w:tcPr>
          <w:p w14:paraId="44832ECF" w14:textId="77777777" w:rsidR="00A168B5" w:rsidRPr="008A0A17" w:rsidRDefault="00A168B5" w:rsidP="007D0941">
            <w:pPr>
              <w:spacing w:line="280" w:lineRule="exact"/>
              <w:rPr>
                <w:noProof/>
                <w:position w:val="-1"/>
              </w:rPr>
            </w:pPr>
            <w:r w:rsidRPr="008A0A17">
              <w:rPr>
                <w:noProof/>
                <w:position w:val="-1"/>
              </w:rPr>
              <w:t>Hukum Administrasi Negara</w:t>
            </w:r>
          </w:p>
        </w:tc>
        <w:tc>
          <w:tcPr>
            <w:tcW w:w="697" w:type="dxa"/>
            <w:shd w:val="clear" w:color="auto" w:fill="FFFFFF" w:themeFill="background1"/>
          </w:tcPr>
          <w:p w14:paraId="77A785E6" w14:textId="77777777" w:rsidR="00A168B5" w:rsidRPr="008A0A17" w:rsidRDefault="00A168B5" w:rsidP="007D0941">
            <w:pPr>
              <w:spacing w:line="280" w:lineRule="exact"/>
              <w:jc w:val="center"/>
              <w:rPr>
                <w:noProof/>
                <w:position w:val="-1"/>
              </w:rPr>
            </w:pPr>
          </w:p>
        </w:tc>
        <w:tc>
          <w:tcPr>
            <w:tcW w:w="1296" w:type="dxa"/>
            <w:shd w:val="clear" w:color="auto" w:fill="FFFFFF" w:themeFill="background1"/>
          </w:tcPr>
          <w:p w14:paraId="70C8CC6D"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625765CF"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4DE9ABE9" w14:textId="77777777" w:rsidR="00A168B5" w:rsidRPr="008A0A17" w:rsidRDefault="00A168B5" w:rsidP="007D0941">
            <w:pPr>
              <w:spacing w:line="280" w:lineRule="exact"/>
              <w:rPr>
                <w:noProof/>
                <w:position w:val="-1"/>
                <w:lang w:val="id-ID"/>
              </w:rPr>
            </w:pPr>
          </w:p>
        </w:tc>
      </w:tr>
      <w:tr w:rsidR="00A168B5" w:rsidRPr="00896392" w14:paraId="7402BA69" w14:textId="77777777" w:rsidTr="007D0941">
        <w:tc>
          <w:tcPr>
            <w:tcW w:w="547" w:type="dxa"/>
            <w:shd w:val="clear" w:color="auto" w:fill="FFFFFF" w:themeFill="background1"/>
          </w:tcPr>
          <w:p w14:paraId="5955E60D" w14:textId="77777777" w:rsidR="00A168B5" w:rsidRPr="008A0A17" w:rsidRDefault="00A168B5" w:rsidP="007D0941">
            <w:pPr>
              <w:spacing w:line="280" w:lineRule="exact"/>
              <w:jc w:val="center"/>
              <w:rPr>
                <w:noProof/>
                <w:position w:val="-1"/>
              </w:rPr>
            </w:pPr>
            <w:r w:rsidRPr="008A0A17">
              <w:rPr>
                <w:noProof/>
                <w:position w:val="-1"/>
              </w:rPr>
              <w:t>20</w:t>
            </w:r>
          </w:p>
        </w:tc>
        <w:tc>
          <w:tcPr>
            <w:tcW w:w="1501" w:type="dxa"/>
            <w:shd w:val="clear" w:color="auto" w:fill="FFFFFF" w:themeFill="background1"/>
            <w:vAlign w:val="center"/>
          </w:tcPr>
          <w:p w14:paraId="4F676739" w14:textId="77777777" w:rsidR="00A168B5" w:rsidRPr="008A0A17" w:rsidRDefault="00A168B5" w:rsidP="007D0941">
            <w:pPr>
              <w:spacing w:line="280" w:lineRule="exact"/>
              <w:jc w:val="center"/>
              <w:rPr>
                <w:noProof/>
                <w:position w:val="-1"/>
              </w:rPr>
            </w:pPr>
            <w:r w:rsidRPr="008A0A17">
              <w:rPr>
                <w:noProof/>
                <w:position w:val="-1"/>
              </w:rPr>
              <w:t>10022011</w:t>
            </w:r>
          </w:p>
        </w:tc>
        <w:tc>
          <w:tcPr>
            <w:tcW w:w="2784" w:type="dxa"/>
            <w:shd w:val="clear" w:color="auto" w:fill="FFFFFF" w:themeFill="background1"/>
          </w:tcPr>
          <w:p w14:paraId="4CEFE221" w14:textId="77777777" w:rsidR="00A168B5" w:rsidRPr="008A0A17" w:rsidRDefault="00A168B5" w:rsidP="007D0941">
            <w:pPr>
              <w:spacing w:line="280" w:lineRule="exact"/>
              <w:rPr>
                <w:noProof/>
                <w:position w:val="-1"/>
              </w:rPr>
            </w:pPr>
            <w:r w:rsidRPr="008A0A17">
              <w:rPr>
                <w:noProof/>
                <w:position w:val="-1"/>
              </w:rPr>
              <w:t>English for Academic Purposes</w:t>
            </w:r>
          </w:p>
        </w:tc>
        <w:tc>
          <w:tcPr>
            <w:tcW w:w="697" w:type="dxa"/>
            <w:shd w:val="clear" w:color="auto" w:fill="FFFFFF" w:themeFill="background1"/>
          </w:tcPr>
          <w:p w14:paraId="29C2DF76"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340372AE"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03535BA0"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2FEEB782" w14:textId="77777777" w:rsidR="00A168B5" w:rsidRPr="008A0A17" w:rsidRDefault="00A168B5" w:rsidP="007D0941">
            <w:pPr>
              <w:spacing w:line="280" w:lineRule="exact"/>
              <w:rPr>
                <w:noProof/>
                <w:position w:val="-1"/>
                <w:lang w:val="id-ID"/>
              </w:rPr>
            </w:pPr>
          </w:p>
        </w:tc>
      </w:tr>
      <w:tr w:rsidR="00A168B5" w:rsidRPr="00896392" w14:paraId="2B33EAF0" w14:textId="77777777" w:rsidTr="007D0941">
        <w:tc>
          <w:tcPr>
            <w:tcW w:w="547" w:type="dxa"/>
            <w:shd w:val="clear" w:color="auto" w:fill="FFFFFF" w:themeFill="background1"/>
          </w:tcPr>
          <w:p w14:paraId="27B64A3A" w14:textId="77777777" w:rsidR="00A168B5" w:rsidRPr="008A0A17" w:rsidRDefault="00A168B5" w:rsidP="007D0941">
            <w:pPr>
              <w:spacing w:line="280" w:lineRule="exact"/>
              <w:jc w:val="center"/>
              <w:rPr>
                <w:noProof/>
                <w:position w:val="-1"/>
              </w:rPr>
            </w:pPr>
            <w:r w:rsidRPr="008A0A17">
              <w:rPr>
                <w:noProof/>
                <w:position w:val="-1"/>
              </w:rPr>
              <w:t>21</w:t>
            </w:r>
          </w:p>
        </w:tc>
        <w:tc>
          <w:tcPr>
            <w:tcW w:w="1501" w:type="dxa"/>
            <w:shd w:val="clear" w:color="auto" w:fill="FFFFFF" w:themeFill="background1"/>
            <w:vAlign w:val="center"/>
          </w:tcPr>
          <w:p w14:paraId="174A651F" w14:textId="77777777" w:rsidR="00A168B5" w:rsidRPr="008A0A17" w:rsidRDefault="00A168B5" w:rsidP="007D0941">
            <w:pPr>
              <w:spacing w:line="280" w:lineRule="exact"/>
              <w:jc w:val="center"/>
              <w:rPr>
                <w:noProof/>
                <w:position w:val="-1"/>
              </w:rPr>
            </w:pPr>
            <w:r w:rsidRPr="008A0A17">
              <w:rPr>
                <w:noProof/>
                <w:position w:val="-1"/>
              </w:rPr>
              <w:t>HPE10203</w:t>
            </w:r>
          </w:p>
        </w:tc>
        <w:tc>
          <w:tcPr>
            <w:tcW w:w="2784" w:type="dxa"/>
            <w:shd w:val="clear" w:color="auto" w:fill="FFFFFF" w:themeFill="background1"/>
          </w:tcPr>
          <w:p w14:paraId="1C1605C5" w14:textId="77777777" w:rsidR="00A168B5" w:rsidRPr="008A0A17" w:rsidRDefault="00A168B5" w:rsidP="007D0941">
            <w:pPr>
              <w:spacing w:line="280" w:lineRule="exact"/>
              <w:rPr>
                <w:noProof/>
                <w:position w:val="-1"/>
              </w:rPr>
            </w:pPr>
            <w:r w:rsidRPr="008A0A17">
              <w:rPr>
                <w:noProof/>
                <w:position w:val="-1"/>
              </w:rPr>
              <w:t>Hukum Adat</w:t>
            </w:r>
          </w:p>
        </w:tc>
        <w:tc>
          <w:tcPr>
            <w:tcW w:w="697" w:type="dxa"/>
            <w:shd w:val="clear" w:color="auto" w:fill="FFFFFF" w:themeFill="background1"/>
          </w:tcPr>
          <w:p w14:paraId="13E81030"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48C1CF10"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4E31798B"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5B10B671" w14:textId="77777777" w:rsidR="00A168B5" w:rsidRPr="008A0A17" w:rsidRDefault="00A168B5" w:rsidP="007D0941">
            <w:pPr>
              <w:spacing w:line="280" w:lineRule="exact"/>
              <w:rPr>
                <w:noProof/>
                <w:position w:val="-1"/>
                <w:lang w:val="id-ID"/>
              </w:rPr>
            </w:pPr>
          </w:p>
        </w:tc>
      </w:tr>
      <w:tr w:rsidR="00A168B5" w:rsidRPr="00896392" w14:paraId="5C3E192E" w14:textId="77777777" w:rsidTr="007D0941">
        <w:tc>
          <w:tcPr>
            <w:tcW w:w="547" w:type="dxa"/>
            <w:tcBorders>
              <w:bottom w:val="single" w:sz="4" w:space="0" w:color="auto"/>
            </w:tcBorders>
            <w:shd w:val="clear" w:color="auto" w:fill="FFFFFF" w:themeFill="background1"/>
          </w:tcPr>
          <w:p w14:paraId="01C8C385" w14:textId="77777777" w:rsidR="00A168B5" w:rsidRPr="008A0A17" w:rsidRDefault="00A168B5" w:rsidP="007D0941">
            <w:pPr>
              <w:spacing w:line="280" w:lineRule="exact"/>
              <w:jc w:val="center"/>
              <w:rPr>
                <w:noProof/>
                <w:position w:val="-1"/>
              </w:rPr>
            </w:pPr>
            <w:r w:rsidRPr="008A0A17">
              <w:rPr>
                <w:noProof/>
                <w:position w:val="-1"/>
              </w:rPr>
              <w:t>22</w:t>
            </w:r>
          </w:p>
        </w:tc>
        <w:tc>
          <w:tcPr>
            <w:tcW w:w="1501" w:type="dxa"/>
            <w:tcBorders>
              <w:bottom w:val="single" w:sz="4" w:space="0" w:color="auto"/>
            </w:tcBorders>
            <w:shd w:val="clear" w:color="auto" w:fill="FFFFFF" w:themeFill="background1"/>
            <w:vAlign w:val="center"/>
          </w:tcPr>
          <w:p w14:paraId="0E017FFD" w14:textId="77777777" w:rsidR="00A168B5" w:rsidRPr="008A0A17" w:rsidRDefault="00A168B5" w:rsidP="007D0941">
            <w:pPr>
              <w:spacing w:line="280" w:lineRule="exact"/>
              <w:jc w:val="center"/>
              <w:rPr>
                <w:noProof/>
                <w:position w:val="-1"/>
              </w:rPr>
            </w:pPr>
            <w:r w:rsidRPr="008A0A17">
              <w:rPr>
                <w:noProof/>
                <w:position w:val="-1"/>
              </w:rPr>
              <w:t>HPE10303</w:t>
            </w:r>
          </w:p>
        </w:tc>
        <w:tc>
          <w:tcPr>
            <w:tcW w:w="2784" w:type="dxa"/>
            <w:tcBorders>
              <w:bottom w:val="single" w:sz="4" w:space="0" w:color="auto"/>
            </w:tcBorders>
            <w:shd w:val="clear" w:color="auto" w:fill="FFFFFF" w:themeFill="background1"/>
          </w:tcPr>
          <w:p w14:paraId="6A97C901" w14:textId="77777777" w:rsidR="00A168B5" w:rsidRPr="008A0A17" w:rsidRDefault="00A168B5" w:rsidP="007D0941">
            <w:pPr>
              <w:spacing w:line="280" w:lineRule="exact"/>
              <w:rPr>
                <w:noProof/>
                <w:position w:val="-1"/>
              </w:rPr>
            </w:pPr>
            <w:r w:rsidRPr="008A0A17">
              <w:rPr>
                <w:noProof/>
                <w:position w:val="-1"/>
              </w:rPr>
              <w:t>Hukum Islam</w:t>
            </w:r>
          </w:p>
        </w:tc>
        <w:tc>
          <w:tcPr>
            <w:tcW w:w="697" w:type="dxa"/>
            <w:tcBorders>
              <w:bottom w:val="single" w:sz="4" w:space="0" w:color="auto"/>
            </w:tcBorders>
            <w:shd w:val="clear" w:color="auto" w:fill="FFFFFF" w:themeFill="background1"/>
          </w:tcPr>
          <w:p w14:paraId="5C070FC4"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tcBorders>
              <w:bottom w:val="single" w:sz="4" w:space="0" w:color="auto"/>
            </w:tcBorders>
            <w:shd w:val="clear" w:color="auto" w:fill="FFFFFF" w:themeFill="background1"/>
          </w:tcPr>
          <w:p w14:paraId="15F4BB55" w14:textId="77777777" w:rsidR="00A168B5" w:rsidRPr="008A0A17" w:rsidRDefault="00A168B5" w:rsidP="007D0941">
            <w:pPr>
              <w:spacing w:line="280" w:lineRule="exact"/>
              <w:jc w:val="center"/>
              <w:rPr>
                <w:noProof/>
                <w:position w:val="-1"/>
                <w:lang w:val="id-ID"/>
              </w:rPr>
            </w:pPr>
          </w:p>
        </w:tc>
        <w:tc>
          <w:tcPr>
            <w:tcW w:w="874" w:type="dxa"/>
            <w:tcBorders>
              <w:bottom w:val="single" w:sz="4" w:space="0" w:color="auto"/>
            </w:tcBorders>
            <w:shd w:val="clear" w:color="auto" w:fill="FFFFFF" w:themeFill="background1"/>
          </w:tcPr>
          <w:p w14:paraId="68C35949" w14:textId="77777777" w:rsidR="00A168B5" w:rsidRPr="008A0A17" w:rsidRDefault="00A168B5" w:rsidP="007D0941">
            <w:pPr>
              <w:spacing w:line="280" w:lineRule="exact"/>
              <w:rPr>
                <w:noProof/>
                <w:position w:val="-1"/>
                <w:lang w:val="id-ID"/>
              </w:rPr>
            </w:pPr>
          </w:p>
        </w:tc>
        <w:tc>
          <w:tcPr>
            <w:tcW w:w="1368" w:type="dxa"/>
            <w:tcBorders>
              <w:bottom w:val="single" w:sz="4" w:space="0" w:color="auto"/>
            </w:tcBorders>
            <w:shd w:val="clear" w:color="auto" w:fill="FFFFFF" w:themeFill="background1"/>
          </w:tcPr>
          <w:p w14:paraId="29452235" w14:textId="77777777" w:rsidR="00A168B5" w:rsidRPr="008A0A17" w:rsidRDefault="00A168B5" w:rsidP="007D0941">
            <w:pPr>
              <w:spacing w:line="280" w:lineRule="exact"/>
              <w:rPr>
                <w:noProof/>
                <w:position w:val="-1"/>
                <w:lang w:val="id-ID"/>
              </w:rPr>
            </w:pPr>
          </w:p>
        </w:tc>
      </w:tr>
      <w:tr w:rsidR="00A168B5" w:rsidRPr="00896392" w14:paraId="0C119EAB" w14:textId="77777777" w:rsidTr="007D0941">
        <w:tc>
          <w:tcPr>
            <w:tcW w:w="547" w:type="dxa"/>
            <w:tcBorders>
              <w:bottom w:val="single" w:sz="18" w:space="0" w:color="auto"/>
            </w:tcBorders>
            <w:shd w:val="clear" w:color="auto" w:fill="FFFFFF" w:themeFill="background1"/>
          </w:tcPr>
          <w:p w14:paraId="5558CFF4" w14:textId="77777777" w:rsidR="00A168B5" w:rsidRPr="008A0A17" w:rsidRDefault="00A168B5" w:rsidP="007D0941">
            <w:pPr>
              <w:spacing w:line="280" w:lineRule="exact"/>
              <w:jc w:val="center"/>
              <w:rPr>
                <w:noProof/>
                <w:position w:val="-1"/>
              </w:rPr>
            </w:pPr>
            <w:r w:rsidRPr="008A0A17">
              <w:rPr>
                <w:noProof/>
                <w:position w:val="-1"/>
              </w:rPr>
              <w:t>23</w:t>
            </w:r>
          </w:p>
        </w:tc>
        <w:tc>
          <w:tcPr>
            <w:tcW w:w="1501" w:type="dxa"/>
            <w:tcBorders>
              <w:bottom w:val="single" w:sz="18" w:space="0" w:color="auto"/>
            </w:tcBorders>
            <w:shd w:val="clear" w:color="auto" w:fill="FFFFFF" w:themeFill="background1"/>
            <w:vAlign w:val="center"/>
          </w:tcPr>
          <w:p w14:paraId="4B2EA01A" w14:textId="77777777" w:rsidR="00A168B5" w:rsidRPr="008A0A17" w:rsidRDefault="00A168B5" w:rsidP="007D0941">
            <w:pPr>
              <w:spacing w:line="280" w:lineRule="exact"/>
              <w:jc w:val="center"/>
              <w:rPr>
                <w:noProof/>
                <w:position w:val="-1"/>
              </w:rPr>
            </w:pPr>
            <w:r w:rsidRPr="008A0A17">
              <w:rPr>
                <w:noProof/>
                <w:position w:val="-1"/>
              </w:rPr>
              <w:t>HPE20103</w:t>
            </w:r>
          </w:p>
        </w:tc>
        <w:tc>
          <w:tcPr>
            <w:tcW w:w="2784" w:type="dxa"/>
            <w:tcBorders>
              <w:bottom w:val="single" w:sz="18" w:space="0" w:color="auto"/>
            </w:tcBorders>
            <w:shd w:val="clear" w:color="auto" w:fill="FFFFFF" w:themeFill="background1"/>
          </w:tcPr>
          <w:p w14:paraId="56C0E4D4" w14:textId="77777777" w:rsidR="00A168B5" w:rsidRPr="008A0A17" w:rsidRDefault="00A168B5" w:rsidP="007D0941">
            <w:pPr>
              <w:spacing w:line="280" w:lineRule="exact"/>
              <w:rPr>
                <w:noProof/>
                <w:position w:val="-1"/>
              </w:rPr>
            </w:pPr>
            <w:r w:rsidRPr="008A0A17">
              <w:rPr>
                <w:noProof/>
                <w:position w:val="-1"/>
              </w:rPr>
              <w:t xml:space="preserve">Hukum Perikatan  </w:t>
            </w:r>
          </w:p>
        </w:tc>
        <w:tc>
          <w:tcPr>
            <w:tcW w:w="697" w:type="dxa"/>
            <w:tcBorders>
              <w:bottom w:val="single" w:sz="18" w:space="0" w:color="auto"/>
            </w:tcBorders>
            <w:shd w:val="clear" w:color="auto" w:fill="FFFFFF" w:themeFill="background1"/>
          </w:tcPr>
          <w:p w14:paraId="41177B9F" w14:textId="77777777" w:rsidR="00A168B5" w:rsidRPr="008A0A17" w:rsidRDefault="00A168B5" w:rsidP="007D0941">
            <w:pPr>
              <w:spacing w:line="280" w:lineRule="exact"/>
              <w:jc w:val="center"/>
              <w:rPr>
                <w:noProof/>
                <w:position w:val="-1"/>
              </w:rPr>
            </w:pPr>
            <w:r w:rsidRPr="008A0A17">
              <w:rPr>
                <w:noProof/>
                <w:position w:val="-1"/>
              </w:rPr>
              <w:t>3</w:t>
            </w:r>
          </w:p>
        </w:tc>
        <w:tc>
          <w:tcPr>
            <w:tcW w:w="1296" w:type="dxa"/>
            <w:tcBorders>
              <w:bottom w:val="single" w:sz="18" w:space="0" w:color="auto"/>
            </w:tcBorders>
            <w:shd w:val="clear" w:color="auto" w:fill="FFFFFF" w:themeFill="background1"/>
          </w:tcPr>
          <w:p w14:paraId="3CEE5E1A" w14:textId="77777777" w:rsidR="00A168B5" w:rsidRPr="008A0A17" w:rsidRDefault="00A168B5" w:rsidP="007D0941">
            <w:pPr>
              <w:spacing w:line="280" w:lineRule="exact"/>
              <w:jc w:val="center"/>
              <w:rPr>
                <w:noProof/>
                <w:position w:val="-1"/>
                <w:lang w:val="id-ID"/>
              </w:rPr>
            </w:pPr>
          </w:p>
        </w:tc>
        <w:tc>
          <w:tcPr>
            <w:tcW w:w="874" w:type="dxa"/>
            <w:tcBorders>
              <w:bottom w:val="single" w:sz="18" w:space="0" w:color="auto"/>
            </w:tcBorders>
            <w:shd w:val="clear" w:color="auto" w:fill="FFFFFF" w:themeFill="background1"/>
          </w:tcPr>
          <w:p w14:paraId="1F9CCF08" w14:textId="77777777" w:rsidR="00A168B5" w:rsidRPr="008A0A17" w:rsidRDefault="00A168B5" w:rsidP="007D0941">
            <w:pPr>
              <w:spacing w:line="280" w:lineRule="exact"/>
              <w:rPr>
                <w:noProof/>
                <w:position w:val="-1"/>
                <w:lang w:val="id-ID"/>
              </w:rPr>
            </w:pPr>
          </w:p>
        </w:tc>
        <w:tc>
          <w:tcPr>
            <w:tcW w:w="1368" w:type="dxa"/>
            <w:tcBorders>
              <w:bottom w:val="single" w:sz="18" w:space="0" w:color="auto"/>
            </w:tcBorders>
            <w:shd w:val="clear" w:color="auto" w:fill="FFFFFF" w:themeFill="background1"/>
          </w:tcPr>
          <w:p w14:paraId="5DBF399A" w14:textId="77777777" w:rsidR="00A168B5" w:rsidRPr="008A0A17" w:rsidRDefault="00A168B5" w:rsidP="007D0941">
            <w:pPr>
              <w:spacing w:line="280" w:lineRule="exact"/>
              <w:rPr>
                <w:noProof/>
                <w:position w:val="-1"/>
                <w:lang w:val="id-ID"/>
              </w:rPr>
            </w:pPr>
          </w:p>
        </w:tc>
      </w:tr>
      <w:tr w:rsidR="00A168B5" w:rsidRPr="00896392" w14:paraId="19675E08" w14:textId="77777777" w:rsidTr="007D0941">
        <w:tc>
          <w:tcPr>
            <w:tcW w:w="547" w:type="dxa"/>
            <w:tcBorders>
              <w:top w:val="single" w:sz="18" w:space="0" w:color="auto"/>
            </w:tcBorders>
            <w:shd w:val="clear" w:color="auto" w:fill="FFFFFF" w:themeFill="background1"/>
          </w:tcPr>
          <w:p w14:paraId="1B00B1CF" w14:textId="77777777" w:rsidR="00A168B5" w:rsidRPr="008A0A17" w:rsidRDefault="00A168B5" w:rsidP="007D0941">
            <w:pPr>
              <w:spacing w:line="280" w:lineRule="exact"/>
              <w:jc w:val="center"/>
              <w:rPr>
                <w:noProof/>
                <w:position w:val="-1"/>
              </w:rPr>
            </w:pPr>
            <w:r w:rsidRPr="008A0A17">
              <w:rPr>
                <w:noProof/>
                <w:position w:val="-1"/>
              </w:rPr>
              <w:t>24</w:t>
            </w:r>
          </w:p>
        </w:tc>
        <w:tc>
          <w:tcPr>
            <w:tcW w:w="1501" w:type="dxa"/>
            <w:tcBorders>
              <w:top w:val="single" w:sz="18" w:space="0" w:color="auto"/>
            </w:tcBorders>
            <w:shd w:val="clear" w:color="auto" w:fill="FFFFFF" w:themeFill="background1"/>
            <w:vAlign w:val="center"/>
          </w:tcPr>
          <w:p w14:paraId="04B201B5" w14:textId="77777777" w:rsidR="00A168B5" w:rsidRPr="008A0A17" w:rsidRDefault="00A168B5" w:rsidP="007D0941">
            <w:pPr>
              <w:spacing w:line="280" w:lineRule="exact"/>
              <w:jc w:val="center"/>
              <w:rPr>
                <w:noProof/>
                <w:position w:val="-1"/>
              </w:rPr>
            </w:pPr>
            <w:r w:rsidRPr="008A0A17">
              <w:rPr>
                <w:noProof/>
                <w:position w:val="-1"/>
              </w:rPr>
              <w:t>HID70104</w:t>
            </w:r>
          </w:p>
        </w:tc>
        <w:tc>
          <w:tcPr>
            <w:tcW w:w="2784" w:type="dxa"/>
            <w:tcBorders>
              <w:top w:val="single" w:sz="18" w:space="0" w:color="auto"/>
            </w:tcBorders>
            <w:shd w:val="clear" w:color="auto" w:fill="FFFFFF" w:themeFill="background1"/>
          </w:tcPr>
          <w:p w14:paraId="3BF83660" w14:textId="77777777" w:rsidR="00A168B5" w:rsidRPr="008A0A17" w:rsidRDefault="00A168B5" w:rsidP="007D0941">
            <w:pPr>
              <w:spacing w:line="280" w:lineRule="exact"/>
              <w:rPr>
                <w:noProof/>
                <w:position w:val="-1"/>
              </w:rPr>
            </w:pPr>
            <w:r w:rsidRPr="008A0A17">
              <w:rPr>
                <w:noProof/>
                <w:position w:val="-1"/>
              </w:rPr>
              <w:t xml:space="preserve">Filsafat Hukum </w:t>
            </w:r>
          </w:p>
        </w:tc>
        <w:tc>
          <w:tcPr>
            <w:tcW w:w="697" w:type="dxa"/>
            <w:tcBorders>
              <w:top w:val="single" w:sz="18" w:space="0" w:color="auto"/>
            </w:tcBorders>
            <w:shd w:val="clear" w:color="auto" w:fill="FFFFFF" w:themeFill="background1"/>
          </w:tcPr>
          <w:p w14:paraId="3C4ACE80"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tcBorders>
              <w:top w:val="single" w:sz="18" w:space="0" w:color="auto"/>
            </w:tcBorders>
            <w:shd w:val="clear" w:color="auto" w:fill="FFFFFF" w:themeFill="background1"/>
          </w:tcPr>
          <w:p w14:paraId="1CE0E53C" w14:textId="77777777" w:rsidR="00A168B5" w:rsidRPr="008A0A17" w:rsidRDefault="00A168B5" w:rsidP="007D0941">
            <w:pPr>
              <w:spacing w:line="280" w:lineRule="exact"/>
              <w:jc w:val="center"/>
              <w:rPr>
                <w:noProof/>
                <w:position w:val="-1"/>
                <w:lang w:val="id-ID"/>
              </w:rPr>
            </w:pPr>
          </w:p>
        </w:tc>
        <w:tc>
          <w:tcPr>
            <w:tcW w:w="874" w:type="dxa"/>
            <w:tcBorders>
              <w:top w:val="single" w:sz="18" w:space="0" w:color="auto"/>
            </w:tcBorders>
            <w:shd w:val="clear" w:color="auto" w:fill="FFFFFF" w:themeFill="background1"/>
          </w:tcPr>
          <w:p w14:paraId="7AC6F560" w14:textId="77777777" w:rsidR="00A168B5" w:rsidRPr="008A0A17" w:rsidRDefault="00A168B5" w:rsidP="007D0941">
            <w:pPr>
              <w:spacing w:line="280" w:lineRule="exact"/>
              <w:rPr>
                <w:noProof/>
                <w:position w:val="-1"/>
                <w:lang w:val="id-ID"/>
              </w:rPr>
            </w:pPr>
          </w:p>
        </w:tc>
        <w:tc>
          <w:tcPr>
            <w:tcW w:w="1368" w:type="dxa"/>
            <w:tcBorders>
              <w:top w:val="single" w:sz="18" w:space="0" w:color="auto"/>
            </w:tcBorders>
            <w:shd w:val="clear" w:color="auto" w:fill="FFFFFF" w:themeFill="background1"/>
          </w:tcPr>
          <w:p w14:paraId="3DC06820" w14:textId="77777777" w:rsidR="00A168B5" w:rsidRPr="008A0A17" w:rsidRDefault="00A168B5" w:rsidP="007D0941">
            <w:pPr>
              <w:spacing w:line="280" w:lineRule="exact"/>
              <w:rPr>
                <w:noProof/>
                <w:position w:val="-1"/>
                <w:lang w:val="id-ID"/>
              </w:rPr>
            </w:pPr>
          </w:p>
        </w:tc>
      </w:tr>
      <w:tr w:rsidR="00A168B5" w:rsidRPr="00896392" w14:paraId="091119EA" w14:textId="77777777" w:rsidTr="007D0941">
        <w:tc>
          <w:tcPr>
            <w:tcW w:w="547" w:type="dxa"/>
            <w:shd w:val="clear" w:color="auto" w:fill="FFFFFF" w:themeFill="background1"/>
          </w:tcPr>
          <w:p w14:paraId="2D8F1A8B" w14:textId="77777777" w:rsidR="00A168B5" w:rsidRPr="008A0A17" w:rsidRDefault="00A168B5" w:rsidP="007D0941">
            <w:pPr>
              <w:spacing w:line="280" w:lineRule="exact"/>
              <w:jc w:val="center"/>
              <w:rPr>
                <w:noProof/>
                <w:position w:val="-1"/>
              </w:rPr>
            </w:pPr>
            <w:r w:rsidRPr="008A0A17">
              <w:rPr>
                <w:noProof/>
                <w:position w:val="-1"/>
              </w:rPr>
              <w:t>25</w:t>
            </w:r>
          </w:p>
        </w:tc>
        <w:tc>
          <w:tcPr>
            <w:tcW w:w="1501" w:type="dxa"/>
            <w:shd w:val="clear" w:color="auto" w:fill="FFFFFF" w:themeFill="background1"/>
            <w:vAlign w:val="center"/>
          </w:tcPr>
          <w:p w14:paraId="65FA24D4" w14:textId="77777777" w:rsidR="00A168B5" w:rsidRPr="008A0A17" w:rsidRDefault="00A168B5" w:rsidP="007D0941">
            <w:pPr>
              <w:spacing w:line="280" w:lineRule="exact"/>
              <w:jc w:val="center"/>
              <w:rPr>
                <w:noProof/>
                <w:position w:val="-1"/>
              </w:rPr>
            </w:pPr>
            <w:r w:rsidRPr="008A0A17">
              <w:rPr>
                <w:noProof/>
                <w:position w:val="-1"/>
              </w:rPr>
              <w:t>HTN10413</w:t>
            </w:r>
          </w:p>
        </w:tc>
        <w:tc>
          <w:tcPr>
            <w:tcW w:w="2784" w:type="dxa"/>
            <w:shd w:val="clear" w:color="auto" w:fill="FFFFFF" w:themeFill="background1"/>
          </w:tcPr>
          <w:p w14:paraId="4863CD27" w14:textId="77777777" w:rsidR="00A168B5" w:rsidRPr="008A0A17" w:rsidRDefault="00A168B5" w:rsidP="007D0941">
            <w:pPr>
              <w:spacing w:line="280" w:lineRule="exact"/>
              <w:rPr>
                <w:noProof/>
                <w:position w:val="-1"/>
              </w:rPr>
            </w:pPr>
            <w:r w:rsidRPr="008A0A17">
              <w:rPr>
                <w:noProof/>
                <w:position w:val="-1"/>
              </w:rPr>
              <w:t>Hukum Internasional</w:t>
            </w:r>
          </w:p>
        </w:tc>
        <w:tc>
          <w:tcPr>
            <w:tcW w:w="697" w:type="dxa"/>
            <w:shd w:val="clear" w:color="auto" w:fill="FFFFFF" w:themeFill="background1"/>
          </w:tcPr>
          <w:p w14:paraId="37C23FD6" w14:textId="77777777" w:rsidR="00A168B5" w:rsidRPr="008A0A17" w:rsidRDefault="00A168B5" w:rsidP="007D0941">
            <w:pPr>
              <w:spacing w:line="280" w:lineRule="exact"/>
              <w:jc w:val="center"/>
              <w:rPr>
                <w:noProof/>
                <w:position w:val="-1"/>
              </w:rPr>
            </w:pPr>
            <w:r w:rsidRPr="008A0A17">
              <w:rPr>
                <w:noProof/>
                <w:position w:val="-1"/>
              </w:rPr>
              <w:t>3</w:t>
            </w:r>
          </w:p>
        </w:tc>
        <w:tc>
          <w:tcPr>
            <w:tcW w:w="1296" w:type="dxa"/>
            <w:shd w:val="clear" w:color="auto" w:fill="FFFFFF" w:themeFill="background1"/>
          </w:tcPr>
          <w:p w14:paraId="3217D972"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57FDC90C"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3E16BB02" w14:textId="77777777" w:rsidR="00A168B5" w:rsidRPr="008A0A17" w:rsidRDefault="00A168B5" w:rsidP="007D0941">
            <w:pPr>
              <w:spacing w:line="280" w:lineRule="exact"/>
              <w:rPr>
                <w:noProof/>
                <w:position w:val="-1"/>
                <w:lang w:val="id-ID"/>
              </w:rPr>
            </w:pPr>
          </w:p>
        </w:tc>
      </w:tr>
      <w:tr w:rsidR="00A168B5" w:rsidRPr="00896392" w14:paraId="4B04AAF2" w14:textId="77777777" w:rsidTr="007D0941">
        <w:tc>
          <w:tcPr>
            <w:tcW w:w="547" w:type="dxa"/>
            <w:shd w:val="clear" w:color="auto" w:fill="FFFFFF" w:themeFill="background1"/>
          </w:tcPr>
          <w:p w14:paraId="701BE5D8" w14:textId="77777777" w:rsidR="00A168B5" w:rsidRPr="008A0A17" w:rsidRDefault="00A168B5" w:rsidP="007D0941">
            <w:pPr>
              <w:spacing w:line="280" w:lineRule="exact"/>
              <w:jc w:val="center"/>
              <w:rPr>
                <w:noProof/>
                <w:position w:val="-1"/>
              </w:rPr>
            </w:pPr>
            <w:r w:rsidRPr="008A0A17">
              <w:rPr>
                <w:noProof/>
                <w:position w:val="-1"/>
              </w:rPr>
              <w:t>26</w:t>
            </w:r>
          </w:p>
        </w:tc>
        <w:tc>
          <w:tcPr>
            <w:tcW w:w="1501" w:type="dxa"/>
            <w:shd w:val="clear" w:color="auto" w:fill="FFFFFF" w:themeFill="background1"/>
            <w:vAlign w:val="center"/>
          </w:tcPr>
          <w:p w14:paraId="794D8660" w14:textId="77777777" w:rsidR="00A168B5" w:rsidRPr="008A0A17" w:rsidRDefault="00A168B5" w:rsidP="007D0941">
            <w:pPr>
              <w:spacing w:line="280" w:lineRule="exact"/>
              <w:jc w:val="center"/>
              <w:rPr>
                <w:noProof/>
                <w:position w:val="-1"/>
              </w:rPr>
            </w:pPr>
            <w:r w:rsidRPr="008A0A17">
              <w:rPr>
                <w:noProof/>
                <w:position w:val="-1"/>
              </w:rPr>
              <w:t>HPE10413</w:t>
            </w:r>
          </w:p>
        </w:tc>
        <w:tc>
          <w:tcPr>
            <w:tcW w:w="2784" w:type="dxa"/>
            <w:shd w:val="clear" w:color="auto" w:fill="FFFFFF" w:themeFill="background1"/>
          </w:tcPr>
          <w:p w14:paraId="2E291B45" w14:textId="77777777" w:rsidR="00A168B5" w:rsidRPr="008A0A17" w:rsidRDefault="00A168B5" w:rsidP="007D0941">
            <w:pPr>
              <w:spacing w:line="280" w:lineRule="exact"/>
              <w:rPr>
                <w:noProof/>
                <w:position w:val="-1"/>
              </w:rPr>
            </w:pPr>
            <w:r w:rsidRPr="008A0A17">
              <w:rPr>
                <w:noProof/>
                <w:position w:val="-1"/>
              </w:rPr>
              <w:t>Hukum Dagang</w:t>
            </w:r>
          </w:p>
        </w:tc>
        <w:tc>
          <w:tcPr>
            <w:tcW w:w="697" w:type="dxa"/>
            <w:shd w:val="clear" w:color="auto" w:fill="FFFFFF" w:themeFill="background1"/>
          </w:tcPr>
          <w:p w14:paraId="7A07EC6C" w14:textId="77777777" w:rsidR="00A168B5" w:rsidRPr="008A0A17" w:rsidRDefault="00A168B5" w:rsidP="007D0941">
            <w:pPr>
              <w:spacing w:line="280" w:lineRule="exact"/>
              <w:jc w:val="center"/>
              <w:rPr>
                <w:noProof/>
                <w:position w:val="-1"/>
              </w:rPr>
            </w:pPr>
            <w:r w:rsidRPr="008A0A17">
              <w:rPr>
                <w:noProof/>
                <w:position w:val="-1"/>
              </w:rPr>
              <w:t>3</w:t>
            </w:r>
          </w:p>
        </w:tc>
        <w:tc>
          <w:tcPr>
            <w:tcW w:w="1296" w:type="dxa"/>
            <w:shd w:val="clear" w:color="auto" w:fill="FFFFFF" w:themeFill="background1"/>
          </w:tcPr>
          <w:p w14:paraId="1D05DA95"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049F369D"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6AFEC627" w14:textId="77777777" w:rsidR="00A168B5" w:rsidRPr="008A0A17" w:rsidRDefault="00A168B5" w:rsidP="007D0941">
            <w:pPr>
              <w:spacing w:line="280" w:lineRule="exact"/>
              <w:rPr>
                <w:noProof/>
                <w:position w:val="-1"/>
                <w:lang w:val="id-ID"/>
              </w:rPr>
            </w:pPr>
          </w:p>
        </w:tc>
      </w:tr>
      <w:tr w:rsidR="00A168B5" w:rsidRPr="00896392" w14:paraId="1852A876" w14:textId="77777777" w:rsidTr="007D0941">
        <w:tc>
          <w:tcPr>
            <w:tcW w:w="547" w:type="dxa"/>
            <w:shd w:val="clear" w:color="auto" w:fill="FFFFFF" w:themeFill="background1"/>
          </w:tcPr>
          <w:p w14:paraId="0D1EEB98" w14:textId="77777777" w:rsidR="00A168B5" w:rsidRPr="008A0A17" w:rsidRDefault="00A168B5" w:rsidP="007D0941">
            <w:pPr>
              <w:spacing w:line="280" w:lineRule="exact"/>
              <w:jc w:val="center"/>
              <w:rPr>
                <w:noProof/>
                <w:position w:val="-1"/>
              </w:rPr>
            </w:pPr>
            <w:r w:rsidRPr="008A0A17">
              <w:rPr>
                <w:noProof/>
                <w:position w:val="-1"/>
              </w:rPr>
              <w:t>27</w:t>
            </w:r>
          </w:p>
        </w:tc>
        <w:tc>
          <w:tcPr>
            <w:tcW w:w="1501" w:type="dxa"/>
            <w:shd w:val="clear" w:color="auto" w:fill="FFFFFF" w:themeFill="background1"/>
            <w:vAlign w:val="center"/>
          </w:tcPr>
          <w:p w14:paraId="7640EC59" w14:textId="77777777" w:rsidR="00A168B5" w:rsidRPr="008A0A17" w:rsidRDefault="00A168B5" w:rsidP="007D0941">
            <w:pPr>
              <w:spacing w:line="280" w:lineRule="exact"/>
              <w:jc w:val="center"/>
              <w:rPr>
                <w:noProof/>
                <w:position w:val="-1"/>
              </w:rPr>
            </w:pPr>
            <w:r w:rsidRPr="008A0A17">
              <w:rPr>
                <w:noProof/>
                <w:position w:val="-1"/>
              </w:rPr>
              <w:t>13131001</w:t>
            </w:r>
          </w:p>
        </w:tc>
        <w:tc>
          <w:tcPr>
            <w:tcW w:w="2784" w:type="dxa"/>
            <w:shd w:val="clear" w:color="auto" w:fill="FFFFFF" w:themeFill="background1"/>
          </w:tcPr>
          <w:p w14:paraId="33B81323" w14:textId="77777777" w:rsidR="00A168B5" w:rsidRPr="008A0A17" w:rsidRDefault="00A168B5" w:rsidP="007D0941">
            <w:pPr>
              <w:spacing w:line="280" w:lineRule="exact"/>
              <w:rPr>
                <w:noProof/>
                <w:position w:val="-1"/>
              </w:rPr>
            </w:pPr>
            <w:r w:rsidRPr="008A0A17">
              <w:rPr>
                <w:noProof/>
                <w:position w:val="-1"/>
              </w:rPr>
              <w:t xml:space="preserve">Hukum Ketenagakerjaan </w:t>
            </w:r>
          </w:p>
        </w:tc>
        <w:tc>
          <w:tcPr>
            <w:tcW w:w="697" w:type="dxa"/>
            <w:shd w:val="clear" w:color="auto" w:fill="FFFFFF" w:themeFill="background1"/>
          </w:tcPr>
          <w:p w14:paraId="37C2E27C"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4A776E70"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62D48BC9"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0F039AB4" w14:textId="77777777" w:rsidR="00A168B5" w:rsidRPr="008A0A17" w:rsidRDefault="00A168B5" w:rsidP="007D0941">
            <w:pPr>
              <w:spacing w:line="280" w:lineRule="exact"/>
              <w:rPr>
                <w:noProof/>
                <w:position w:val="-1"/>
                <w:lang w:val="id-ID"/>
              </w:rPr>
            </w:pPr>
          </w:p>
        </w:tc>
      </w:tr>
      <w:tr w:rsidR="00A168B5" w:rsidRPr="00896392" w14:paraId="3BACE42A" w14:textId="77777777" w:rsidTr="007D0941">
        <w:tc>
          <w:tcPr>
            <w:tcW w:w="547" w:type="dxa"/>
            <w:shd w:val="clear" w:color="auto" w:fill="FFFFFF" w:themeFill="background1"/>
          </w:tcPr>
          <w:p w14:paraId="36156BC4" w14:textId="77777777" w:rsidR="00A168B5" w:rsidRPr="008A0A17" w:rsidRDefault="00A168B5" w:rsidP="007D0941">
            <w:pPr>
              <w:spacing w:line="280" w:lineRule="exact"/>
              <w:jc w:val="center"/>
              <w:rPr>
                <w:noProof/>
                <w:position w:val="-1"/>
              </w:rPr>
            </w:pPr>
            <w:r w:rsidRPr="008A0A17">
              <w:rPr>
                <w:noProof/>
                <w:position w:val="-1"/>
              </w:rPr>
              <w:t>28</w:t>
            </w:r>
          </w:p>
        </w:tc>
        <w:tc>
          <w:tcPr>
            <w:tcW w:w="1501" w:type="dxa"/>
            <w:shd w:val="clear" w:color="auto" w:fill="FFFFFF" w:themeFill="background1"/>
            <w:vAlign w:val="center"/>
          </w:tcPr>
          <w:p w14:paraId="6ED4212E" w14:textId="77777777" w:rsidR="00A168B5" w:rsidRPr="008A0A17" w:rsidRDefault="00A168B5" w:rsidP="007D0941">
            <w:pPr>
              <w:spacing w:line="280" w:lineRule="exact"/>
              <w:jc w:val="center"/>
              <w:rPr>
                <w:noProof/>
                <w:position w:val="-1"/>
              </w:rPr>
            </w:pPr>
            <w:r w:rsidRPr="008A0A17">
              <w:rPr>
                <w:noProof/>
                <w:position w:val="-1"/>
              </w:rPr>
              <w:t>HPE20701</w:t>
            </w:r>
          </w:p>
        </w:tc>
        <w:tc>
          <w:tcPr>
            <w:tcW w:w="2784" w:type="dxa"/>
            <w:shd w:val="clear" w:color="auto" w:fill="FFFFFF" w:themeFill="background1"/>
          </w:tcPr>
          <w:p w14:paraId="5B09DFE4" w14:textId="77777777" w:rsidR="00A168B5" w:rsidRPr="008A0A17" w:rsidRDefault="00A168B5" w:rsidP="007D0941">
            <w:pPr>
              <w:spacing w:line="280" w:lineRule="exact"/>
              <w:rPr>
                <w:noProof/>
                <w:position w:val="-1"/>
              </w:rPr>
            </w:pPr>
            <w:r w:rsidRPr="008A0A17">
              <w:rPr>
                <w:noProof/>
                <w:position w:val="-1"/>
              </w:rPr>
              <w:t>Hukum Agraria</w:t>
            </w:r>
          </w:p>
        </w:tc>
        <w:tc>
          <w:tcPr>
            <w:tcW w:w="697" w:type="dxa"/>
            <w:shd w:val="clear" w:color="auto" w:fill="FFFFFF" w:themeFill="background1"/>
          </w:tcPr>
          <w:p w14:paraId="24DF032C" w14:textId="77777777" w:rsidR="00A168B5" w:rsidRPr="008A0A17" w:rsidRDefault="00A168B5" w:rsidP="007D0941">
            <w:pPr>
              <w:spacing w:line="280" w:lineRule="exact"/>
              <w:jc w:val="center"/>
              <w:rPr>
                <w:noProof/>
                <w:position w:val="-1"/>
              </w:rPr>
            </w:pPr>
            <w:r w:rsidRPr="008A0A17">
              <w:rPr>
                <w:noProof/>
                <w:position w:val="-1"/>
              </w:rPr>
              <w:t>3</w:t>
            </w:r>
          </w:p>
        </w:tc>
        <w:tc>
          <w:tcPr>
            <w:tcW w:w="1296" w:type="dxa"/>
            <w:shd w:val="clear" w:color="auto" w:fill="FFFFFF" w:themeFill="background1"/>
          </w:tcPr>
          <w:p w14:paraId="1A89848E"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28AEFFB3"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5C942DC6" w14:textId="77777777" w:rsidR="00A168B5" w:rsidRPr="008A0A17" w:rsidRDefault="00A168B5" w:rsidP="007D0941">
            <w:pPr>
              <w:spacing w:line="280" w:lineRule="exact"/>
              <w:rPr>
                <w:noProof/>
                <w:position w:val="-1"/>
                <w:lang w:val="id-ID"/>
              </w:rPr>
            </w:pPr>
          </w:p>
        </w:tc>
      </w:tr>
      <w:tr w:rsidR="00A168B5" w:rsidRPr="00896392" w14:paraId="30036490" w14:textId="77777777" w:rsidTr="007D0941">
        <w:tc>
          <w:tcPr>
            <w:tcW w:w="547" w:type="dxa"/>
            <w:shd w:val="clear" w:color="auto" w:fill="FFFFFF" w:themeFill="background1"/>
          </w:tcPr>
          <w:p w14:paraId="72B9F3ED" w14:textId="77777777" w:rsidR="00A168B5" w:rsidRPr="008A0A17" w:rsidRDefault="00A168B5" w:rsidP="007D0941">
            <w:pPr>
              <w:spacing w:line="280" w:lineRule="exact"/>
              <w:jc w:val="center"/>
              <w:rPr>
                <w:noProof/>
                <w:position w:val="-1"/>
              </w:rPr>
            </w:pPr>
            <w:r w:rsidRPr="008A0A17">
              <w:rPr>
                <w:noProof/>
                <w:position w:val="-1"/>
              </w:rPr>
              <w:t>29</w:t>
            </w:r>
          </w:p>
        </w:tc>
        <w:tc>
          <w:tcPr>
            <w:tcW w:w="1501" w:type="dxa"/>
            <w:shd w:val="clear" w:color="auto" w:fill="FFFFFF" w:themeFill="background1"/>
            <w:vAlign w:val="center"/>
          </w:tcPr>
          <w:p w14:paraId="62CFAEAD" w14:textId="77777777" w:rsidR="00A168B5" w:rsidRPr="008A0A17" w:rsidRDefault="00A168B5" w:rsidP="007D0941">
            <w:pPr>
              <w:spacing w:line="280" w:lineRule="exact"/>
              <w:jc w:val="center"/>
              <w:rPr>
                <w:noProof/>
                <w:position w:val="-1"/>
              </w:rPr>
            </w:pPr>
            <w:r w:rsidRPr="008A0A17">
              <w:rPr>
                <w:noProof/>
                <w:position w:val="-1"/>
              </w:rPr>
              <w:t>HPI10201</w:t>
            </w:r>
          </w:p>
        </w:tc>
        <w:tc>
          <w:tcPr>
            <w:tcW w:w="2784" w:type="dxa"/>
            <w:shd w:val="clear" w:color="auto" w:fill="FFFFFF" w:themeFill="background1"/>
          </w:tcPr>
          <w:p w14:paraId="546D0C1F" w14:textId="77777777" w:rsidR="00A168B5" w:rsidRPr="008A0A17" w:rsidRDefault="00A168B5" w:rsidP="007D0941">
            <w:pPr>
              <w:spacing w:line="280" w:lineRule="exact"/>
              <w:rPr>
                <w:noProof/>
                <w:position w:val="-1"/>
              </w:rPr>
            </w:pPr>
            <w:r w:rsidRPr="008A0A17">
              <w:rPr>
                <w:noProof/>
                <w:position w:val="-1"/>
              </w:rPr>
              <w:t>Hukum Acara Pidana</w:t>
            </w:r>
          </w:p>
        </w:tc>
        <w:tc>
          <w:tcPr>
            <w:tcW w:w="697" w:type="dxa"/>
            <w:shd w:val="clear" w:color="auto" w:fill="FFFFFF" w:themeFill="background1"/>
          </w:tcPr>
          <w:p w14:paraId="7676E2F7" w14:textId="77777777" w:rsidR="00A168B5" w:rsidRPr="008A0A17" w:rsidRDefault="00A168B5" w:rsidP="007D0941">
            <w:pPr>
              <w:spacing w:line="280" w:lineRule="exact"/>
              <w:jc w:val="center"/>
              <w:rPr>
                <w:noProof/>
                <w:position w:val="-1"/>
              </w:rPr>
            </w:pPr>
            <w:r w:rsidRPr="008A0A17">
              <w:rPr>
                <w:noProof/>
                <w:position w:val="-1"/>
              </w:rPr>
              <w:t>3</w:t>
            </w:r>
          </w:p>
        </w:tc>
        <w:tc>
          <w:tcPr>
            <w:tcW w:w="1296" w:type="dxa"/>
            <w:shd w:val="clear" w:color="auto" w:fill="FFFFFF" w:themeFill="background1"/>
          </w:tcPr>
          <w:p w14:paraId="49EE188A"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4E3034E2"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2A699845" w14:textId="77777777" w:rsidR="00A168B5" w:rsidRPr="008A0A17" w:rsidRDefault="00A168B5" w:rsidP="007D0941">
            <w:pPr>
              <w:spacing w:line="280" w:lineRule="exact"/>
              <w:rPr>
                <w:noProof/>
                <w:position w:val="-1"/>
                <w:lang w:val="id-ID"/>
              </w:rPr>
            </w:pPr>
          </w:p>
        </w:tc>
      </w:tr>
      <w:tr w:rsidR="00A168B5" w:rsidRPr="00896392" w14:paraId="0FC1E65B" w14:textId="77777777" w:rsidTr="007D0941">
        <w:tc>
          <w:tcPr>
            <w:tcW w:w="547" w:type="dxa"/>
            <w:shd w:val="clear" w:color="auto" w:fill="FFFFFF" w:themeFill="background1"/>
          </w:tcPr>
          <w:p w14:paraId="0D35A575" w14:textId="77777777" w:rsidR="00A168B5" w:rsidRPr="008A0A17" w:rsidRDefault="00A168B5" w:rsidP="007D0941">
            <w:pPr>
              <w:spacing w:line="280" w:lineRule="exact"/>
              <w:jc w:val="center"/>
              <w:rPr>
                <w:noProof/>
                <w:position w:val="-1"/>
              </w:rPr>
            </w:pPr>
            <w:r w:rsidRPr="008A0A17">
              <w:rPr>
                <w:noProof/>
                <w:position w:val="-1"/>
              </w:rPr>
              <w:t>30</w:t>
            </w:r>
          </w:p>
        </w:tc>
        <w:tc>
          <w:tcPr>
            <w:tcW w:w="1501" w:type="dxa"/>
            <w:shd w:val="clear" w:color="auto" w:fill="FFFFFF" w:themeFill="background1"/>
            <w:vAlign w:val="center"/>
          </w:tcPr>
          <w:p w14:paraId="5E19355F" w14:textId="77777777" w:rsidR="00A168B5" w:rsidRPr="008A0A17" w:rsidRDefault="00A168B5" w:rsidP="007D0941">
            <w:pPr>
              <w:spacing w:line="280" w:lineRule="exact"/>
              <w:jc w:val="center"/>
              <w:rPr>
                <w:noProof/>
                <w:position w:val="-1"/>
              </w:rPr>
            </w:pPr>
            <w:r w:rsidRPr="008A0A17">
              <w:rPr>
                <w:noProof/>
                <w:position w:val="-1"/>
              </w:rPr>
              <w:t>HTN50104</w:t>
            </w:r>
          </w:p>
        </w:tc>
        <w:tc>
          <w:tcPr>
            <w:tcW w:w="2784" w:type="dxa"/>
            <w:shd w:val="clear" w:color="auto" w:fill="FFFFFF" w:themeFill="background1"/>
          </w:tcPr>
          <w:p w14:paraId="08215C60" w14:textId="77777777" w:rsidR="00A168B5" w:rsidRPr="008A0A17" w:rsidRDefault="00A168B5" w:rsidP="007D0941">
            <w:pPr>
              <w:spacing w:line="280" w:lineRule="exact"/>
              <w:rPr>
                <w:noProof/>
                <w:position w:val="-1"/>
              </w:rPr>
            </w:pPr>
            <w:r w:rsidRPr="008A0A17">
              <w:rPr>
                <w:noProof/>
                <w:position w:val="-1"/>
              </w:rPr>
              <w:t>Hukum Acara Peradilan Tata Usaha Negara</w:t>
            </w:r>
          </w:p>
        </w:tc>
        <w:tc>
          <w:tcPr>
            <w:tcW w:w="697" w:type="dxa"/>
            <w:shd w:val="clear" w:color="auto" w:fill="FFFFFF" w:themeFill="background1"/>
          </w:tcPr>
          <w:p w14:paraId="02E180B5"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20134B37"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1F393DF3"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720A49E6" w14:textId="77777777" w:rsidR="00A168B5" w:rsidRPr="008A0A17" w:rsidRDefault="00A168B5" w:rsidP="007D0941">
            <w:pPr>
              <w:spacing w:line="280" w:lineRule="exact"/>
              <w:rPr>
                <w:noProof/>
                <w:position w:val="-1"/>
                <w:lang w:val="id-ID"/>
              </w:rPr>
            </w:pPr>
          </w:p>
        </w:tc>
      </w:tr>
      <w:tr w:rsidR="00A168B5" w:rsidRPr="00896392" w14:paraId="73E0DC3F" w14:textId="77777777" w:rsidTr="007D0941">
        <w:tc>
          <w:tcPr>
            <w:tcW w:w="547" w:type="dxa"/>
            <w:tcBorders>
              <w:bottom w:val="single" w:sz="4" w:space="0" w:color="auto"/>
            </w:tcBorders>
            <w:shd w:val="clear" w:color="auto" w:fill="FFFFFF" w:themeFill="background1"/>
          </w:tcPr>
          <w:p w14:paraId="1CAEF6D2" w14:textId="77777777" w:rsidR="00A168B5" w:rsidRPr="008A0A17" w:rsidRDefault="00A168B5" w:rsidP="007D0941">
            <w:pPr>
              <w:spacing w:line="280" w:lineRule="exact"/>
              <w:jc w:val="center"/>
              <w:rPr>
                <w:noProof/>
                <w:position w:val="-1"/>
              </w:rPr>
            </w:pPr>
            <w:r w:rsidRPr="008A0A17">
              <w:rPr>
                <w:noProof/>
                <w:position w:val="-1"/>
              </w:rPr>
              <w:t>31</w:t>
            </w:r>
          </w:p>
        </w:tc>
        <w:tc>
          <w:tcPr>
            <w:tcW w:w="1501" w:type="dxa"/>
            <w:tcBorders>
              <w:bottom w:val="single" w:sz="4" w:space="0" w:color="auto"/>
            </w:tcBorders>
            <w:shd w:val="clear" w:color="auto" w:fill="FFFFFF" w:themeFill="background1"/>
            <w:vAlign w:val="center"/>
          </w:tcPr>
          <w:p w14:paraId="7F3F8DE2" w14:textId="77777777" w:rsidR="00A168B5" w:rsidRPr="008A0A17" w:rsidRDefault="00A168B5" w:rsidP="007D0941">
            <w:pPr>
              <w:spacing w:line="280" w:lineRule="exact"/>
              <w:jc w:val="center"/>
              <w:rPr>
                <w:noProof/>
                <w:position w:val="-1"/>
              </w:rPr>
            </w:pPr>
            <w:r w:rsidRPr="008A0A17">
              <w:rPr>
                <w:noProof/>
                <w:position w:val="-1"/>
              </w:rPr>
              <w:t>13132004</w:t>
            </w:r>
          </w:p>
        </w:tc>
        <w:tc>
          <w:tcPr>
            <w:tcW w:w="2784" w:type="dxa"/>
            <w:tcBorders>
              <w:bottom w:val="single" w:sz="4" w:space="0" w:color="auto"/>
            </w:tcBorders>
            <w:shd w:val="clear" w:color="auto" w:fill="FFFFFF" w:themeFill="background1"/>
          </w:tcPr>
          <w:p w14:paraId="44330EC3" w14:textId="77777777" w:rsidR="00A168B5" w:rsidRPr="008A0A17" w:rsidRDefault="00A168B5" w:rsidP="007D0941">
            <w:pPr>
              <w:spacing w:line="280" w:lineRule="exact"/>
              <w:rPr>
                <w:noProof/>
                <w:position w:val="-1"/>
              </w:rPr>
            </w:pPr>
            <w:r w:rsidRPr="008A0A17">
              <w:rPr>
                <w:noProof/>
                <w:position w:val="-1"/>
              </w:rPr>
              <w:t>Hukum Keluarga Barat</w:t>
            </w:r>
          </w:p>
        </w:tc>
        <w:tc>
          <w:tcPr>
            <w:tcW w:w="697" w:type="dxa"/>
            <w:tcBorders>
              <w:bottom w:val="single" w:sz="4" w:space="0" w:color="auto"/>
            </w:tcBorders>
            <w:shd w:val="clear" w:color="auto" w:fill="FFFFFF" w:themeFill="background1"/>
          </w:tcPr>
          <w:p w14:paraId="75CA2BD3"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tcBorders>
              <w:bottom w:val="single" w:sz="4" w:space="0" w:color="auto"/>
            </w:tcBorders>
            <w:shd w:val="clear" w:color="auto" w:fill="FFFFFF" w:themeFill="background1"/>
          </w:tcPr>
          <w:p w14:paraId="68002773" w14:textId="77777777" w:rsidR="00A168B5" w:rsidRPr="008A0A17" w:rsidRDefault="00A168B5" w:rsidP="007D0941">
            <w:pPr>
              <w:spacing w:line="280" w:lineRule="exact"/>
              <w:jc w:val="center"/>
              <w:rPr>
                <w:noProof/>
                <w:position w:val="-1"/>
                <w:lang w:val="id-ID"/>
              </w:rPr>
            </w:pPr>
          </w:p>
        </w:tc>
        <w:tc>
          <w:tcPr>
            <w:tcW w:w="874" w:type="dxa"/>
            <w:tcBorders>
              <w:bottom w:val="single" w:sz="4" w:space="0" w:color="auto"/>
            </w:tcBorders>
            <w:shd w:val="clear" w:color="auto" w:fill="FFFFFF" w:themeFill="background1"/>
          </w:tcPr>
          <w:p w14:paraId="68F652E6" w14:textId="77777777" w:rsidR="00A168B5" w:rsidRPr="008A0A17" w:rsidRDefault="00A168B5" w:rsidP="007D0941">
            <w:pPr>
              <w:spacing w:line="280" w:lineRule="exact"/>
              <w:rPr>
                <w:noProof/>
                <w:position w:val="-1"/>
                <w:lang w:val="id-ID"/>
              </w:rPr>
            </w:pPr>
          </w:p>
        </w:tc>
        <w:tc>
          <w:tcPr>
            <w:tcW w:w="1368" w:type="dxa"/>
            <w:tcBorders>
              <w:bottom w:val="single" w:sz="4" w:space="0" w:color="auto"/>
            </w:tcBorders>
            <w:shd w:val="clear" w:color="auto" w:fill="FFFFFF" w:themeFill="background1"/>
          </w:tcPr>
          <w:p w14:paraId="4CD71F84" w14:textId="77777777" w:rsidR="00A168B5" w:rsidRPr="008A0A17" w:rsidRDefault="00A168B5" w:rsidP="007D0941">
            <w:pPr>
              <w:spacing w:line="280" w:lineRule="exact"/>
              <w:rPr>
                <w:noProof/>
                <w:position w:val="-1"/>
                <w:lang w:val="id-ID"/>
              </w:rPr>
            </w:pPr>
          </w:p>
        </w:tc>
      </w:tr>
      <w:tr w:rsidR="00A168B5" w:rsidRPr="00896392" w14:paraId="5906EB57" w14:textId="77777777" w:rsidTr="007D0941">
        <w:tc>
          <w:tcPr>
            <w:tcW w:w="547" w:type="dxa"/>
            <w:tcBorders>
              <w:bottom w:val="single" w:sz="4" w:space="0" w:color="auto"/>
            </w:tcBorders>
            <w:shd w:val="clear" w:color="auto" w:fill="FFFFFF" w:themeFill="background1"/>
          </w:tcPr>
          <w:p w14:paraId="146E602A" w14:textId="77777777" w:rsidR="00A168B5" w:rsidRPr="008A0A17" w:rsidRDefault="00A168B5" w:rsidP="007D0941">
            <w:pPr>
              <w:spacing w:line="280" w:lineRule="exact"/>
              <w:jc w:val="center"/>
              <w:rPr>
                <w:noProof/>
                <w:position w:val="-1"/>
              </w:rPr>
            </w:pPr>
            <w:r w:rsidRPr="008A0A17">
              <w:rPr>
                <w:noProof/>
                <w:position w:val="-1"/>
              </w:rPr>
              <w:t>32</w:t>
            </w:r>
          </w:p>
        </w:tc>
        <w:tc>
          <w:tcPr>
            <w:tcW w:w="1501" w:type="dxa"/>
            <w:tcBorders>
              <w:bottom w:val="single" w:sz="4" w:space="0" w:color="auto"/>
            </w:tcBorders>
            <w:shd w:val="clear" w:color="auto" w:fill="FFFFFF" w:themeFill="background1"/>
            <w:vAlign w:val="center"/>
          </w:tcPr>
          <w:p w14:paraId="696BE7B9" w14:textId="77777777" w:rsidR="00A168B5" w:rsidRPr="008A0A17" w:rsidRDefault="00A168B5" w:rsidP="007D0941">
            <w:pPr>
              <w:spacing w:line="280" w:lineRule="exact"/>
              <w:jc w:val="center"/>
              <w:rPr>
                <w:noProof/>
                <w:position w:val="-1"/>
              </w:rPr>
            </w:pPr>
            <w:r w:rsidRPr="008A0A17">
              <w:rPr>
                <w:noProof/>
                <w:position w:val="-1"/>
              </w:rPr>
              <w:t>13132003</w:t>
            </w:r>
          </w:p>
        </w:tc>
        <w:tc>
          <w:tcPr>
            <w:tcW w:w="2784" w:type="dxa"/>
            <w:tcBorders>
              <w:bottom w:val="single" w:sz="4" w:space="0" w:color="auto"/>
            </w:tcBorders>
            <w:shd w:val="clear" w:color="auto" w:fill="FFFFFF" w:themeFill="background1"/>
          </w:tcPr>
          <w:p w14:paraId="6BA59473" w14:textId="77777777" w:rsidR="00A168B5" w:rsidRPr="008A0A17" w:rsidRDefault="00A168B5" w:rsidP="007D0941">
            <w:pPr>
              <w:spacing w:line="280" w:lineRule="exact"/>
              <w:rPr>
                <w:noProof/>
                <w:position w:val="-1"/>
              </w:rPr>
            </w:pPr>
            <w:r w:rsidRPr="008A0A17">
              <w:rPr>
                <w:noProof/>
                <w:position w:val="-1"/>
              </w:rPr>
              <w:t>Hukum Keluarga Adat</w:t>
            </w:r>
          </w:p>
        </w:tc>
        <w:tc>
          <w:tcPr>
            <w:tcW w:w="697" w:type="dxa"/>
            <w:tcBorders>
              <w:bottom w:val="single" w:sz="4" w:space="0" w:color="auto"/>
            </w:tcBorders>
            <w:shd w:val="clear" w:color="auto" w:fill="FFFFFF" w:themeFill="background1"/>
          </w:tcPr>
          <w:p w14:paraId="4A3CDD5D"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tcBorders>
              <w:bottom w:val="single" w:sz="4" w:space="0" w:color="auto"/>
            </w:tcBorders>
            <w:shd w:val="clear" w:color="auto" w:fill="FFFFFF" w:themeFill="background1"/>
          </w:tcPr>
          <w:p w14:paraId="1C050DAE" w14:textId="77777777" w:rsidR="00A168B5" w:rsidRPr="008A0A17" w:rsidRDefault="00A168B5" w:rsidP="007D0941">
            <w:pPr>
              <w:spacing w:line="280" w:lineRule="exact"/>
              <w:jc w:val="center"/>
              <w:rPr>
                <w:noProof/>
                <w:position w:val="-1"/>
                <w:lang w:val="id-ID"/>
              </w:rPr>
            </w:pPr>
          </w:p>
        </w:tc>
        <w:tc>
          <w:tcPr>
            <w:tcW w:w="874" w:type="dxa"/>
            <w:tcBorders>
              <w:bottom w:val="single" w:sz="4" w:space="0" w:color="auto"/>
            </w:tcBorders>
            <w:shd w:val="clear" w:color="auto" w:fill="FFFFFF" w:themeFill="background1"/>
          </w:tcPr>
          <w:p w14:paraId="08EA9E56" w14:textId="77777777" w:rsidR="00A168B5" w:rsidRPr="008A0A17" w:rsidRDefault="00A168B5" w:rsidP="007D0941">
            <w:pPr>
              <w:spacing w:line="280" w:lineRule="exact"/>
              <w:rPr>
                <w:noProof/>
                <w:position w:val="-1"/>
                <w:lang w:val="id-ID"/>
              </w:rPr>
            </w:pPr>
          </w:p>
        </w:tc>
        <w:tc>
          <w:tcPr>
            <w:tcW w:w="1368" w:type="dxa"/>
            <w:tcBorders>
              <w:bottom w:val="single" w:sz="4" w:space="0" w:color="auto"/>
            </w:tcBorders>
            <w:shd w:val="clear" w:color="auto" w:fill="FFFFFF" w:themeFill="background1"/>
          </w:tcPr>
          <w:p w14:paraId="2BC8FFB7" w14:textId="77777777" w:rsidR="00A168B5" w:rsidRPr="008A0A17" w:rsidRDefault="00A168B5" w:rsidP="007D0941">
            <w:pPr>
              <w:spacing w:line="280" w:lineRule="exact"/>
              <w:rPr>
                <w:noProof/>
                <w:position w:val="-1"/>
                <w:lang w:val="id-ID"/>
              </w:rPr>
            </w:pPr>
          </w:p>
        </w:tc>
      </w:tr>
      <w:tr w:rsidR="00A168B5" w:rsidRPr="00896392" w14:paraId="64278DF1" w14:textId="77777777" w:rsidTr="007D0941">
        <w:tc>
          <w:tcPr>
            <w:tcW w:w="547" w:type="dxa"/>
            <w:tcBorders>
              <w:bottom w:val="single" w:sz="2" w:space="0" w:color="auto"/>
            </w:tcBorders>
            <w:shd w:val="clear" w:color="auto" w:fill="FFFFFF" w:themeFill="background1"/>
          </w:tcPr>
          <w:p w14:paraId="797F5CF7" w14:textId="77777777" w:rsidR="00A168B5" w:rsidRPr="008A0A17" w:rsidRDefault="00A168B5" w:rsidP="007D0941">
            <w:pPr>
              <w:spacing w:line="280" w:lineRule="exact"/>
              <w:jc w:val="center"/>
              <w:rPr>
                <w:noProof/>
                <w:position w:val="-1"/>
              </w:rPr>
            </w:pPr>
            <w:r w:rsidRPr="008A0A17">
              <w:rPr>
                <w:noProof/>
                <w:position w:val="-1"/>
              </w:rPr>
              <w:t>33</w:t>
            </w:r>
          </w:p>
        </w:tc>
        <w:tc>
          <w:tcPr>
            <w:tcW w:w="1501" w:type="dxa"/>
            <w:tcBorders>
              <w:bottom w:val="single" w:sz="2" w:space="0" w:color="auto"/>
            </w:tcBorders>
            <w:shd w:val="clear" w:color="auto" w:fill="FFFFFF" w:themeFill="background1"/>
            <w:vAlign w:val="center"/>
          </w:tcPr>
          <w:p w14:paraId="261E734E" w14:textId="77777777" w:rsidR="00A168B5" w:rsidRPr="008A0A17" w:rsidRDefault="00A168B5" w:rsidP="007D0941">
            <w:pPr>
              <w:spacing w:line="280" w:lineRule="exact"/>
              <w:jc w:val="center"/>
              <w:rPr>
                <w:noProof/>
                <w:position w:val="-1"/>
              </w:rPr>
            </w:pPr>
            <w:r w:rsidRPr="008A0A17">
              <w:rPr>
                <w:noProof/>
                <w:position w:val="-1"/>
              </w:rPr>
              <w:t>13132005</w:t>
            </w:r>
          </w:p>
        </w:tc>
        <w:tc>
          <w:tcPr>
            <w:tcW w:w="2784" w:type="dxa"/>
            <w:tcBorders>
              <w:bottom w:val="single" w:sz="2" w:space="0" w:color="auto"/>
            </w:tcBorders>
            <w:shd w:val="clear" w:color="auto" w:fill="FFFFFF" w:themeFill="background1"/>
          </w:tcPr>
          <w:p w14:paraId="793A4FAC" w14:textId="77777777" w:rsidR="00A168B5" w:rsidRPr="008A0A17" w:rsidRDefault="00A168B5" w:rsidP="007D0941">
            <w:pPr>
              <w:spacing w:line="280" w:lineRule="exact"/>
              <w:rPr>
                <w:noProof/>
                <w:position w:val="-1"/>
              </w:rPr>
            </w:pPr>
            <w:r w:rsidRPr="008A0A17">
              <w:rPr>
                <w:noProof/>
                <w:position w:val="-1"/>
              </w:rPr>
              <w:t>Hukum Keluarga Islam</w:t>
            </w:r>
          </w:p>
        </w:tc>
        <w:tc>
          <w:tcPr>
            <w:tcW w:w="697" w:type="dxa"/>
            <w:tcBorders>
              <w:bottom w:val="single" w:sz="2" w:space="0" w:color="auto"/>
            </w:tcBorders>
            <w:shd w:val="clear" w:color="auto" w:fill="FFFFFF" w:themeFill="background1"/>
          </w:tcPr>
          <w:p w14:paraId="4D0F7F9B"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tcBorders>
              <w:bottom w:val="single" w:sz="2" w:space="0" w:color="auto"/>
            </w:tcBorders>
            <w:shd w:val="clear" w:color="auto" w:fill="FFFFFF" w:themeFill="background1"/>
          </w:tcPr>
          <w:p w14:paraId="669F3C8A" w14:textId="77777777" w:rsidR="00A168B5" w:rsidRPr="008A0A17" w:rsidRDefault="00A168B5" w:rsidP="007D0941">
            <w:pPr>
              <w:spacing w:line="280" w:lineRule="exact"/>
              <w:jc w:val="center"/>
              <w:rPr>
                <w:noProof/>
                <w:position w:val="-1"/>
                <w:lang w:val="id-ID"/>
              </w:rPr>
            </w:pPr>
          </w:p>
        </w:tc>
        <w:tc>
          <w:tcPr>
            <w:tcW w:w="874" w:type="dxa"/>
            <w:tcBorders>
              <w:bottom w:val="single" w:sz="2" w:space="0" w:color="auto"/>
            </w:tcBorders>
            <w:shd w:val="clear" w:color="auto" w:fill="FFFFFF" w:themeFill="background1"/>
          </w:tcPr>
          <w:p w14:paraId="05E2752B" w14:textId="77777777" w:rsidR="00A168B5" w:rsidRPr="008A0A17" w:rsidRDefault="00A168B5" w:rsidP="007D0941">
            <w:pPr>
              <w:spacing w:line="280" w:lineRule="exact"/>
              <w:rPr>
                <w:noProof/>
                <w:position w:val="-1"/>
                <w:lang w:val="id-ID"/>
              </w:rPr>
            </w:pPr>
          </w:p>
        </w:tc>
        <w:tc>
          <w:tcPr>
            <w:tcW w:w="1368" w:type="dxa"/>
            <w:tcBorders>
              <w:bottom w:val="single" w:sz="2" w:space="0" w:color="auto"/>
            </w:tcBorders>
            <w:shd w:val="clear" w:color="auto" w:fill="FFFFFF" w:themeFill="background1"/>
          </w:tcPr>
          <w:p w14:paraId="5BB5AFD6" w14:textId="77777777" w:rsidR="00A168B5" w:rsidRPr="008A0A17" w:rsidRDefault="00A168B5" w:rsidP="007D0941">
            <w:pPr>
              <w:spacing w:line="280" w:lineRule="exact"/>
              <w:rPr>
                <w:noProof/>
                <w:position w:val="-1"/>
                <w:lang w:val="id-ID"/>
              </w:rPr>
            </w:pPr>
          </w:p>
        </w:tc>
      </w:tr>
      <w:tr w:rsidR="00A168B5" w:rsidRPr="00896392" w14:paraId="4CE5DC6D" w14:textId="77777777" w:rsidTr="007D0941">
        <w:tc>
          <w:tcPr>
            <w:tcW w:w="547" w:type="dxa"/>
            <w:tcBorders>
              <w:top w:val="single" w:sz="2" w:space="0" w:color="auto"/>
              <w:bottom w:val="single" w:sz="18" w:space="0" w:color="auto"/>
            </w:tcBorders>
            <w:shd w:val="clear" w:color="auto" w:fill="FFFFFF" w:themeFill="background1"/>
          </w:tcPr>
          <w:p w14:paraId="5C7D314A" w14:textId="77777777" w:rsidR="00A168B5" w:rsidRPr="008A0A17" w:rsidRDefault="00A168B5" w:rsidP="007D0941">
            <w:pPr>
              <w:spacing w:line="280" w:lineRule="exact"/>
              <w:jc w:val="center"/>
              <w:rPr>
                <w:noProof/>
                <w:position w:val="-1"/>
              </w:rPr>
            </w:pPr>
            <w:r w:rsidRPr="008A0A17">
              <w:rPr>
                <w:noProof/>
                <w:position w:val="-1"/>
              </w:rPr>
              <w:t>34</w:t>
            </w:r>
          </w:p>
        </w:tc>
        <w:tc>
          <w:tcPr>
            <w:tcW w:w="1501" w:type="dxa"/>
            <w:tcBorders>
              <w:top w:val="single" w:sz="2" w:space="0" w:color="auto"/>
              <w:bottom w:val="single" w:sz="18" w:space="0" w:color="auto"/>
            </w:tcBorders>
            <w:shd w:val="clear" w:color="auto" w:fill="FFFFFF" w:themeFill="background1"/>
            <w:vAlign w:val="center"/>
          </w:tcPr>
          <w:p w14:paraId="49D8BC73" w14:textId="77777777" w:rsidR="00A168B5" w:rsidRPr="008A0A17" w:rsidRDefault="00A168B5" w:rsidP="007D0941">
            <w:pPr>
              <w:spacing w:line="280" w:lineRule="exact"/>
              <w:jc w:val="center"/>
              <w:rPr>
                <w:noProof/>
                <w:position w:val="-1"/>
              </w:rPr>
            </w:pPr>
            <w:r w:rsidRPr="008A0A17">
              <w:rPr>
                <w:noProof/>
                <w:position w:val="-1"/>
              </w:rPr>
              <w:t>HTN30305</w:t>
            </w:r>
          </w:p>
        </w:tc>
        <w:tc>
          <w:tcPr>
            <w:tcW w:w="2784" w:type="dxa"/>
            <w:tcBorders>
              <w:top w:val="single" w:sz="2" w:space="0" w:color="auto"/>
              <w:bottom w:val="single" w:sz="18" w:space="0" w:color="auto"/>
            </w:tcBorders>
            <w:shd w:val="clear" w:color="auto" w:fill="FFFFFF" w:themeFill="background1"/>
          </w:tcPr>
          <w:p w14:paraId="1AC25614" w14:textId="77777777" w:rsidR="00A168B5" w:rsidRPr="008A0A17" w:rsidRDefault="00A168B5" w:rsidP="007D0941">
            <w:pPr>
              <w:spacing w:line="280" w:lineRule="exact"/>
              <w:rPr>
                <w:noProof/>
                <w:position w:val="-1"/>
              </w:rPr>
            </w:pPr>
            <w:r w:rsidRPr="008A0A17">
              <w:rPr>
                <w:noProof/>
                <w:position w:val="-1"/>
              </w:rPr>
              <w:t>Hukum Pajak</w:t>
            </w:r>
          </w:p>
        </w:tc>
        <w:tc>
          <w:tcPr>
            <w:tcW w:w="697" w:type="dxa"/>
            <w:tcBorders>
              <w:top w:val="single" w:sz="2" w:space="0" w:color="auto"/>
              <w:bottom w:val="single" w:sz="18" w:space="0" w:color="auto"/>
            </w:tcBorders>
            <w:shd w:val="clear" w:color="auto" w:fill="FFFFFF" w:themeFill="background1"/>
          </w:tcPr>
          <w:p w14:paraId="2C6D0FFD"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tcBorders>
              <w:top w:val="single" w:sz="2" w:space="0" w:color="auto"/>
              <w:bottom w:val="single" w:sz="18" w:space="0" w:color="auto"/>
            </w:tcBorders>
            <w:shd w:val="clear" w:color="auto" w:fill="FFFFFF" w:themeFill="background1"/>
          </w:tcPr>
          <w:p w14:paraId="6F0B24C4" w14:textId="77777777" w:rsidR="00A168B5" w:rsidRPr="008A0A17" w:rsidRDefault="00A168B5" w:rsidP="007D0941">
            <w:pPr>
              <w:spacing w:line="280" w:lineRule="exact"/>
              <w:jc w:val="center"/>
              <w:rPr>
                <w:rFonts w:ascii="HGMaruGothicMPRO" w:eastAsia="HGMaruGothicMPRO" w:hAnsi="HGMaruGothicMPRO"/>
                <w:noProof/>
                <w:position w:val="-1"/>
                <w:lang w:val="id-ID"/>
              </w:rPr>
            </w:pPr>
          </w:p>
        </w:tc>
        <w:tc>
          <w:tcPr>
            <w:tcW w:w="874" w:type="dxa"/>
            <w:tcBorders>
              <w:top w:val="single" w:sz="2" w:space="0" w:color="auto"/>
              <w:bottom w:val="single" w:sz="18" w:space="0" w:color="auto"/>
            </w:tcBorders>
            <w:shd w:val="clear" w:color="auto" w:fill="FFFFFF" w:themeFill="background1"/>
          </w:tcPr>
          <w:p w14:paraId="198E5476" w14:textId="77777777" w:rsidR="00A168B5" w:rsidRPr="008A0A17" w:rsidRDefault="00A168B5" w:rsidP="007D0941">
            <w:pPr>
              <w:spacing w:line="280" w:lineRule="exact"/>
              <w:rPr>
                <w:noProof/>
                <w:position w:val="-1"/>
                <w:lang w:val="id-ID"/>
              </w:rPr>
            </w:pPr>
          </w:p>
        </w:tc>
        <w:tc>
          <w:tcPr>
            <w:tcW w:w="1368" w:type="dxa"/>
            <w:tcBorders>
              <w:top w:val="single" w:sz="2" w:space="0" w:color="auto"/>
              <w:bottom w:val="single" w:sz="18" w:space="0" w:color="auto"/>
            </w:tcBorders>
            <w:shd w:val="clear" w:color="auto" w:fill="FFFFFF" w:themeFill="background1"/>
          </w:tcPr>
          <w:p w14:paraId="044B0405" w14:textId="77777777" w:rsidR="00A168B5" w:rsidRPr="008A0A17" w:rsidRDefault="00A168B5" w:rsidP="007D0941">
            <w:pPr>
              <w:spacing w:line="280" w:lineRule="exact"/>
              <w:rPr>
                <w:noProof/>
                <w:position w:val="-1"/>
                <w:lang w:val="id-ID"/>
              </w:rPr>
            </w:pPr>
          </w:p>
        </w:tc>
      </w:tr>
      <w:tr w:rsidR="00A168B5" w:rsidRPr="00896392" w14:paraId="773D59E7" w14:textId="77777777" w:rsidTr="007D0941">
        <w:tc>
          <w:tcPr>
            <w:tcW w:w="547" w:type="dxa"/>
            <w:tcBorders>
              <w:top w:val="single" w:sz="18" w:space="0" w:color="auto"/>
            </w:tcBorders>
            <w:shd w:val="clear" w:color="auto" w:fill="FFFFFF" w:themeFill="background1"/>
          </w:tcPr>
          <w:p w14:paraId="29462CAC" w14:textId="77777777" w:rsidR="00A168B5" w:rsidRPr="008A0A17" w:rsidRDefault="00A168B5" w:rsidP="007D0941">
            <w:pPr>
              <w:spacing w:line="280" w:lineRule="exact"/>
              <w:jc w:val="center"/>
              <w:rPr>
                <w:noProof/>
                <w:position w:val="-1"/>
              </w:rPr>
            </w:pPr>
            <w:r w:rsidRPr="008A0A17">
              <w:rPr>
                <w:noProof/>
                <w:position w:val="-1"/>
              </w:rPr>
              <w:t>35</w:t>
            </w:r>
          </w:p>
        </w:tc>
        <w:tc>
          <w:tcPr>
            <w:tcW w:w="1501" w:type="dxa"/>
            <w:tcBorders>
              <w:top w:val="single" w:sz="18" w:space="0" w:color="auto"/>
            </w:tcBorders>
            <w:shd w:val="clear" w:color="auto" w:fill="FFFFFF" w:themeFill="background1"/>
            <w:vAlign w:val="center"/>
          </w:tcPr>
          <w:p w14:paraId="042C8B9E" w14:textId="77777777" w:rsidR="00A168B5" w:rsidRPr="008A0A17" w:rsidRDefault="00A168B5" w:rsidP="007D0941">
            <w:pPr>
              <w:spacing w:line="280" w:lineRule="exact"/>
              <w:jc w:val="center"/>
              <w:rPr>
                <w:noProof/>
                <w:position w:val="-1"/>
              </w:rPr>
            </w:pPr>
            <w:r w:rsidRPr="008A0A17">
              <w:rPr>
                <w:noProof/>
                <w:position w:val="-1"/>
              </w:rPr>
              <w:t>10052014</w:t>
            </w:r>
          </w:p>
        </w:tc>
        <w:tc>
          <w:tcPr>
            <w:tcW w:w="2784" w:type="dxa"/>
            <w:tcBorders>
              <w:top w:val="single" w:sz="18" w:space="0" w:color="auto"/>
            </w:tcBorders>
            <w:shd w:val="clear" w:color="auto" w:fill="FFFFFF" w:themeFill="background1"/>
          </w:tcPr>
          <w:p w14:paraId="3BF4EAAA" w14:textId="77777777" w:rsidR="00A168B5" w:rsidRPr="008A0A17" w:rsidRDefault="00A168B5" w:rsidP="007D0941">
            <w:pPr>
              <w:spacing w:line="280" w:lineRule="exact"/>
              <w:rPr>
                <w:noProof/>
                <w:position w:val="-1"/>
              </w:rPr>
            </w:pPr>
            <w:r w:rsidRPr="008A0A17">
              <w:rPr>
                <w:noProof/>
                <w:position w:val="-1"/>
              </w:rPr>
              <w:t>Kepancasilaan</w:t>
            </w:r>
          </w:p>
        </w:tc>
        <w:tc>
          <w:tcPr>
            <w:tcW w:w="697" w:type="dxa"/>
            <w:tcBorders>
              <w:top w:val="single" w:sz="18" w:space="0" w:color="auto"/>
            </w:tcBorders>
            <w:shd w:val="clear" w:color="auto" w:fill="FFFFFF" w:themeFill="background1"/>
          </w:tcPr>
          <w:p w14:paraId="3DDB536D"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tcBorders>
              <w:top w:val="single" w:sz="18" w:space="0" w:color="auto"/>
            </w:tcBorders>
            <w:shd w:val="clear" w:color="auto" w:fill="FFFFFF" w:themeFill="background1"/>
          </w:tcPr>
          <w:p w14:paraId="221C4402" w14:textId="77777777" w:rsidR="00A168B5" w:rsidRPr="008A0A17" w:rsidRDefault="00A168B5" w:rsidP="007D0941">
            <w:pPr>
              <w:spacing w:line="280" w:lineRule="exact"/>
              <w:jc w:val="center"/>
              <w:rPr>
                <w:noProof/>
                <w:position w:val="-1"/>
                <w:lang w:val="id-ID"/>
              </w:rPr>
            </w:pPr>
          </w:p>
        </w:tc>
        <w:tc>
          <w:tcPr>
            <w:tcW w:w="874" w:type="dxa"/>
            <w:tcBorders>
              <w:top w:val="single" w:sz="18" w:space="0" w:color="auto"/>
            </w:tcBorders>
            <w:shd w:val="clear" w:color="auto" w:fill="FFFFFF" w:themeFill="background1"/>
          </w:tcPr>
          <w:p w14:paraId="3169B82D" w14:textId="77777777" w:rsidR="00A168B5" w:rsidRPr="008A0A17" w:rsidRDefault="00A168B5" w:rsidP="007D0941">
            <w:pPr>
              <w:spacing w:line="280" w:lineRule="exact"/>
              <w:rPr>
                <w:noProof/>
                <w:position w:val="-1"/>
                <w:lang w:val="id-ID"/>
              </w:rPr>
            </w:pPr>
          </w:p>
        </w:tc>
        <w:tc>
          <w:tcPr>
            <w:tcW w:w="1368" w:type="dxa"/>
            <w:tcBorders>
              <w:top w:val="single" w:sz="18" w:space="0" w:color="auto"/>
            </w:tcBorders>
            <w:shd w:val="clear" w:color="auto" w:fill="FFFFFF" w:themeFill="background1"/>
          </w:tcPr>
          <w:p w14:paraId="3FCB59B5" w14:textId="77777777" w:rsidR="00A168B5" w:rsidRPr="008A0A17" w:rsidRDefault="00A168B5" w:rsidP="007D0941">
            <w:pPr>
              <w:spacing w:line="280" w:lineRule="exact"/>
              <w:rPr>
                <w:noProof/>
                <w:position w:val="-1"/>
                <w:lang w:val="id-ID"/>
              </w:rPr>
            </w:pPr>
          </w:p>
        </w:tc>
      </w:tr>
      <w:tr w:rsidR="00A168B5" w:rsidRPr="00896392" w14:paraId="3AA1D4A6" w14:textId="77777777" w:rsidTr="007D0941">
        <w:tc>
          <w:tcPr>
            <w:tcW w:w="547" w:type="dxa"/>
            <w:shd w:val="clear" w:color="auto" w:fill="FFFFFF" w:themeFill="background1"/>
          </w:tcPr>
          <w:p w14:paraId="07AEFB5E" w14:textId="77777777" w:rsidR="00A168B5" w:rsidRPr="008A0A17" w:rsidRDefault="00A168B5" w:rsidP="007D0941">
            <w:pPr>
              <w:spacing w:line="280" w:lineRule="exact"/>
              <w:jc w:val="center"/>
              <w:rPr>
                <w:noProof/>
                <w:position w:val="-1"/>
              </w:rPr>
            </w:pPr>
            <w:r w:rsidRPr="008A0A17">
              <w:rPr>
                <w:noProof/>
                <w:position w:val="-1"/>
              </w:rPr>
              <w:t>36</w:t>
            </w:r>
          </w:p>
        </w:tc>
        <w:tc>
          <w:tcPr>
            <w:tcW w:w="1501" w:type="dxa"/>
            <w:shd w:val="clear" w:color="auto" w:fill="FFFFFF" w:themeFill="background1"/>
            <w:vAlign w:val="center"/>
          </w:tcPr>
          <w:p w14:paraId="5EEDEFC8" w14:textId="77777777" w:rsidR="00A168B5" w:rsidRPr="008A0A17" w:rsidRDefault="00A168B5" w:rsidP="007D0941">
            <w:pPr>
              <w:spacing w:line="280" w:lineRule="exact"/>
              <w:jc w:val="center"/>
              <w:rPr>
                <w:noProof/>
                <w:position w:val="-1"/>
              </w:rPr>
            </w:pPr>
            <w:r w:rsidRPr="008A0A17">
              <w:rPr>
                <w:noProof/>
                <w:position w:val="-1"/>
              </w:rPr>
              <w:t>HPE10601</w:t>
            </w:r>
          </w:p>
        </w:tc>
        <w:tc>
          <w:tcPr>
            <w:tcW w:w="2784" w:type="dxa"/>
            <w:shd w:val="clear" w:color="auto" w:fill="FFFFFF" w:themeFill="background1"/>
          </w:tcPr>
          <w:p w14:paraId="6914B30E" w14:textId="77777777" w:rsidR="00A168B5" w:rsidRPr="008A0A17" w:rsidRDefault="00A168B5" w:rsidP="007D0941">
            <w:pPr>
              <w:spacing w:line="280" w:lineRule="exact"/>
              <w:rPr>
                <w:noProof/>
                <w:position w:val="-1"/>
              </w:rPr>
            </w:pPr>
            <w:r w:rsidRPr="008A0A17">
              <w:rPr>
                <w:noProof/>
                <w:position w:val="-1"/>
              </w:rPr>
              <w:t>Hukum Acara Perdata</w:t>
            </w:r>
          </w:p>
        </w:tc>
        <w:tc>
          <w:tcPr>
            <w:tcW w:w="697" w:type="dxa"/>
            <w:shd w:val="clear" w:color="auto" w:fill="FFFFFF" w:themeFill="background1"/>
          </w:tcPr>
          <w:p w14:paraId="5A261366" w14:textId="77777777" w:rsidR="00A168B5" w:rsidRPr="008A0A17" w:rsidRDefault="00A168B5" w:rsidP="007D0941">
            <w:pPr>
              <w:spacing w:line="280" w:lineRule="exact"/>
              <w:jc w:val="center"/>
              <w:rPr>
                <w:noProof/>
                <w:position w:val="-1"/>
              </w:rPr>
            </w:pPr>
            <w:r w:rsidRPr="008A0A17">
              <w:rPr>
                <w:noProof/>
                <w:position w:val="-1"/>
              </w:rPr>
              <w:t>3</w:t>
            </w:r>
          </w:p>
        </w:tc>
        <w:tc>
          <w:tcPr>
            <w:tcW w:w="1296" w:type="dxa"/>
            <w:shd w:val="clear" w:color="auto" w:fill="FFFFFF" w:themeFill="background1"/>
          </w:tcPr>
          <w:p w14:paraId="01C31ECE"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358163C8"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3FDDCA2C" w14:textId="77777777" w:rsidR="00A168B5" w:rsidRPr="008A0A17" w:rsidRDefault="00A168B5" w:rsidP="007D0941">
            <w:pPr>
              <w:spacing w:line="280" w:lineRule="exact"/>
              <w:rPr>
                <w:noProof/>
                <w:position w:val="-1"/>
                <w:lang w:val="id-ID"/>
              </w:rPr>
            </w:pPr>
          </w:p>
        </w:tc>
      </w:tr>
      <w:tr w:rsidR="00A168B5" w:rsidRPr="00896392" w14:paraId="15E3E3E7" w14:textId="77777777" w:rsidTr="007D0941">
        <w:tc>
          <w:tcPr>
            <w:tcW w:w="547" w:type="dxa"/>
            <w:shd w:val="clear" w:color="auto" w:fill="FFFFFF" w:themeFill="background1"/>
          </w:tcPr>
          <w:p w14:paraId="6D67B5E6" w14:textId="77777777" w:rsidR="00A168B5" w:rsidRPr="008A0A17" w:rsidRDefault="00A168B5" w:rsidP="007D0941">
            <w:pPr>
              <w:spacing w:line="280" w:lineRule="exact"/>
              <w:jc w:val="center"/>
              <w:rPr>
                <w:noProof/>
                <w:position w:val="-1"/>
              </w:rPr>
            </w:pPr>
            <w:r w:rsidRPr="008A0A17">
              <w:rPr>
                <w:noProof/>
                <w:position w:val="-1"/>
              </w:rPr>
              <w:t>37</w:t>
            </w:r>
          </w:p>
        </w:tc>
        <w:tc>
          <w:tcPr>
            <w:tcW w:w="1501" w:type="dxa"/>
            <w:shd w:val="clear" w:color="auto" w:fill="FFFFFF" w:themeFill="background1"/>
            <w:vAlign w:val="center"/>
          </w:tcPr>
          <w:p w14:paraId="3EBA3157" w14:textId="77777777" w:rsidR="00A168B5" w:rsidRPr="008A0A17" w:rsidRDefault="00A168B5" w:rsidP="007D0941">
            <w:pPr>
              <w:spacing w:line="280" w:lineRule="exact"/>
              <w:jc w:val="center"/>
              <w:rPr>
                <w:noProof/>
                <w:position w:val="-1"/>
              </w:rPr>
            </w:pPr>
            <w:r w:rsidRPr="008A0A17">
              <w:rPr>
                <w:noProof/>
                <w:position w:val="-1"/>
              </w:rPr>
              <w:t>HID10103</w:t>
            </w:r>
          </w:p>
        </w:tc>
        <w:tc>
          <w:tcPr>
            <w:tcW w:w="2784" w:type="dxa"/>
            <w:shd w:val="clear" w:color="auto" w:fill="FFFFFF" w:themeFill="background1"/>
          </w:tcPr>
          <w:p w14:paraId="0803A8F5" w14:textId="77777777" w:rsidR="00A168B5" w:rsidRPr="008A0A17" w:rsidRDefault="00A168B5" w:rsidP="007D0941">
            <w:pPr>
              <w:spacing w:line="280" w:lineRule="exact"/>
              <w:rPr>
                <w:noProof/>
                <w:position w:val="-1"/>
              </w:rPr>
            </w:pPr>
            <w:r w:rsidRPr="008A0A17">
              <w:rPr>
                <w:noProof/>
                <w:position w:val="-1"/>
              </w:rPr>
              <w:t>Ilmu Perundang-undangan</w:t>
            </w:r>
          </w:p>
        </w:tc>
        <w:tc>
          <w:tcPr>
            <w:tcW w:w="697" w:type="dxa"/>
            <w:shd w:val="clear" w:color="auto" w:fill="FFFFFF" w:themeFill="background1"/>
          </w:tcPr>
          <w:p w14:paraId="0F756406"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258AE351"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5C3F698C"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07C118DF" w14:textId="77777777" w:rsidR="00A168B5" w:rsidRPr="008A0A17" w:rsidRDefault="00A168B5" w:rsidP="007D0941">
            <w:pPr>
              <w:spacing w:line="280" w:lineRule="exact"/>
              <w:rPr>
                <w:noProof/>
                <w:position w:val="-1"/>
                <w:lang w:val="id-ID"/>
              </w:rPr>
            </w:pPr>
          </w:p>
        </w:tc>
      </w:tr>
      <w:tr w:rsidR="00A168B5" w:rsidRPr="00896392" w14:paraId="2CB7CEDA" w14:textId="77777777" w:rsidTr="007D0941">
        <w:tc>
          <w:tcPr>
            <w:tcW w:w="547" w:type="dxa"/>
            <w:shd w:val="clear" w:color="auto" w:fill="FFFFFF" w:themeFill="background1"/>
          </w:tcPr>
          <w:p w14:paraId="62AAD3EE" w14:textId="77777777" w:rsidR="00A168B5" w:rsidRPr="008A0A17" w:rsidRDefault="00A168B5" w:rsidP="007D0941">
            <w:pPr>
              <w:spacing w:line="280" w:lineRule="exact"/>
              <w:jc w:val="center"/>
              <w:rPr>
                <w:noProof/>
                <w:position w:val="-1"/>
              </w:rPr>
            </w:pPr>
            <w:r w:rsidRPr="008A0A17">
              <w:rPr>
                <w:noProof/>
                <w:position w:val="-1"/>
              </w:rPr>
              <w:t>38</w:t>
            </w:r>
          </w:p>
        </w:tc>
        <w:tc>
          <w:tcPr>
            <w:tcW w:w="1501" w:type="dxa"/>
            <w:shd w:val="clear" w:color="auto" w:fill="FFFFFF" w:themeFill="background1"/>
            <w:vAlign w:val="center"/>
          </w:tcPr>
          <w:p w14:paraId="4E914872" w14:textId="77777777" w:rsidR="00A168B5" w:rsidRPr="008A0A17" w:rsidRDefault="00A168B5" w:rsidP="007D0941">
            <w:pPr>
              <w:spacing w:line="280" w:lineRule="exact"/>
              <w:jc w:val="center"/>
              <w:rPr>
                <w:noProof/>
                <w:position w:val="-1"/>
              </w:rPr>
            </w:pPr>
            <w:r w:rsidRPr="008A0A17">
              <w:rPr>
                <w:noProof/>
                <w:position w:val="-1"/>
              </w:rPr>
              <w:t>HTN30110</w:t>
            </w:r>
          </w:p>
        </w:tc>
        <w:tc>
          <w:tcPr>
            <w:tcW w:w="2784" w:type="dxa"/>
            <w:shd w:val="clear" w:color="auto" w:fill="FFFFFF" w:themeFill="background1"/>
          </w:tcPr>
          <w:p w14:paraId="36952856" w14:textId="77777777" w:rsidR="00A168B5" w:rsidRPr="008A0A17" w:rsidRDefault="00A168B5" w:rsidP="007D0941">
            <w:pPr>
              <w:spacing w:line="280" w:lineRule="exact"/>
              <w:rPr>
                <w:noProof/>
                <w:position w:val="-1"/>
              </w:rPr>
            </w:pPr>
            <w:r w:rsidRPr="008A0A17">
              <w:rPr>
                <w:noProof/>
                <w:position w:val="-1"/>
              </w:rPr>
              <w:t xml:space="preserve">Hukum Lingkungan </w:t>
            </w:r>
          </w:p>
        </w:tc>
        <w:tc>
          <w:tcPr>
            <w:tcW w:w="697" w:type="dxa"/>
            <w:shd w:val="clear" w:color="auto" w:fill="FFFFFF" w:themeFill="background1"/>
          </w:tcPr>
          <w:p w14:paraId="13394CCD" w14:textId="77777777" w:rsidR="00A168B5" w:rsidRPr="008A0A17" w:rsidRDefault="00A168B5" w:rsidP="007D0941">
            <w:pPr>
              <w:spacing w:line="280" w:lineRule="exact"/>
              <w:jc w:val="center"/>
              <w:rPr>
                <w:noProof/>
                <w:position w:val="-1"/>
              </w:rPr>
            </w:pPr>
            <w:r w:rsidRPr="008A0A17">
              <w:rPr>
                <w:noProof/>
                <w:position w:val="-1"/>
              </w:rPr>
              <w:t>3</w:t>
            </w:r>
          </w:p>
        </w:tc>
        <w:tc>
          <w:tcPr>
            <w:tcW w:w="1296" w:type="dxa"/>
            <w:shd w:val="clear" w:color="auto" w:fill="FFFFFF" w:themeFill="background1"/>
          </w:tcPr>
          <w:p w14:paraId="18441AFC"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07CBE61B"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344741E5" w14:textId="77777777" w:rsidR="00A168B5" w:rsidRPr="008A0A17" w:rsidRDefault="00A168B5" w:rsidP="007D0941">
            <w:pPr>
              <w:spacing w:line="280" w:lineRule="exact"/>
              <w:rPr>
                <w:noProof/>
                <w:position w:val="-1"/>
                <w:lang w:val="id-ID"/>
              </w:rPr>
            </w:pPr>
          </w:p>
        </w:tc>
      </w:tr>
      <w:tr w:rsidR="00A168B5" w:rsidRPr="00896392" w14:paraId="4A34010F" w14:textId="77777777" w:rsidTr="007D0941">
        <w:tc>
          <w:tcPr>
            <w:tcW w:w="547" w:type="dxa"/>
            <w:shd w:val="clear" w:color="auto" w:fill="FFFFFF" w:themeFill="background1"/>
          </w:tcPr>
          <w:p w14:paraId="228740D0" w14:textId="77777777" w:rsidR="00A168B5" w:rsidRPr="008A0A17" w:rsidRDefault="00A168B5" w:rsidP="007D0941">
            <w:pPr>
              <w:spacing w:line="280" w:lineRule="exact"/>
              <w:jc w:val="center"/>
              <w:rPr>
                <w:noProof/>
                <w:position w:val="-1"/>
              </w:rPr>
            </w:pPr>
            <w:r w:rsidRPr="008A0A17">
              <w:rPr>
                <w:noProof/>
                <w:position w:val="-1"/>
              </w:rPr>
              <w:t>39</w:t>
            </w:r>
          </w:p>
        </w:tc>
        <w:tc>
          <w:tcPr>
            <w:tcW w:w="1501" w:type="dxa"/>
            <w:shd w:val="clear" w:color="auto" w:fill="FFFFFF" w:themeFill="background1"/>
            <w:vAlign w:val="center"/>
          </w:tcPr>
          <w:p w14:paraId="39CE2735" w14:textId="77777777" w:rsidR="00A168B5" w:rsidRPr="008A0A17" w:rsidRDefault="00A168B5" w:rsidP="007D0941">
            <w:pPr>
              <w:spacing w:line="280" w:lineRule="exact"/>
              <w:jc w:val="center"/>
              <w:rPr>
                <w:noProof/>
                <w:position w:val="-1"/>
              </w:rPr>
            </w:pPr>
            <w:r w:rsidRPr="008A0A17">
              <w:rPr>
                <w:noProof/>
                <w:position w:val="-1"/>
              </w:rPr>
              <w:t>13144010</w:t>
            </w:r>
          </w:p>
        </w:tc>
        <w:tc>
          <w:tcPr>
            <w:tcW w:w="2784" w:type="dxa"/>
            <w:shd w:val="clear" w:color="auto" w:fill="FFFFFF" w:themeFill="background1"/>
          </w:tcPr>
          <w:p w14:paraId="34C2E636" w14:textId="77777777" w:rsidR="00A168B5" w:rsidRPr="008A0A17" w:rsidRDefault="00A168B5" w:rsidP="007D0941">
            <w:pPr>
              <w:spacing w:line="280" w:lineRule="exact"/>
              <w:rPr>
                <w:noProof/>
                <w:position w:val="-1"/>
              </w:rPr>
            </w:pPr>
            <w:r w:rsidRPr="008A0A17">
              <w:rPr>
                <w:noProof/>
                <w:position w:val="-1"/>
              </w:rPr>
              <w:t>Hukum Pidana Khusus</w:t>
            </w:r>
          </w:p>
        </w:tc>
        <w:tc>
          <w:tcPr>
            <w:tcW w:w="697" w:type="dxa"/>
            <w:shd w:val="clear" w:color="auto" w:fill="FFFFFF" w:themeFill="background1"/>
          </w:tcPr>
          <w:p w14:paraId="340663CF" w14:textId="77777777" w:rsidR="00A168B5" w:rsidRPr="008A0A17" w:rsidRDefault="00A168B5" w:rsidP="007D0941">
            <w:pPr>
              <w:spacing w:line="280" w:lineRule="exact"/>
              <w:jc w:val="center"/>
              <w:rPr>
                <w:noProof/>
                <w:position w:val="-1"/>
              </w:rPr>
            </w:pPr>
            <w:r w:rsidRPr="008A0A17">
              <w:rPr>
                <w:noProof/>
                <w:position w:val="-1"/>
              </w:rPr>
              <w:t>3</w:t>
            </w:r>
          </w:p>
        </w:tc>
        <w:tc>
          <w:tcPr>
            <w:tcW w:w="1296" w:type="dxa"/>
            <w:shd w:val="clear" w:color="auto" w:fill="FFFFFF" w:themeFill="background1"/>
          </w:tcPr>
          <w:p w14:paraId="742FCCE5"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68D45F15"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36508611" w14:textId="77777777" w:rsidR="00A168B5" w:rsidRPr="008A0A17" w:rsidRDefault="00A168B5" w:rsidP="007D0941">
            <w:pPr>
              <w:spacing w:line="280" w:lineRule="exact"/>
              <w:rPr>
                <w:noProof/>
                <w:position w:val="-1"/>
                <w:lang w:val="id-ID"/>
              </w:rPr>
            </w:pPr>
          </w:p>
        </w:tc>
      </w:tr>
      <w:tr w:rsidR="00A168B5" w:rsidRPr="00896392" w14:paraId="558A09FB" w14:textId="77777777" w:rsidTr="007D0941">
        <w:tc>
          <w:tcPr>
            <w:tcW w:w="547" w:type="dxa"/>
            <w:shd w:val="clear" w:color="auto" w:fill="FFFFFF" w:themeFill="background1"/>
          </w:tcPr>
          <w:p w14:paraId="48196FD8" w14:textId="77777777" w:rsidR="00A168B5" w:rsidRPr="008A0A17" w:rsidRDefault="00A168B5" w:rsidP="007D0941">
            <w:pPr>
              <w:spacing w:line="280" w:lineRule="exact"/>
              <w:jc w:val="center"/>
              <w:rPr>
                <w:noProof/>
                <w:position w:val="-1"/>
              </w:rPr>
            </w:pPr>
            <w:r w:rsidRPr="008A0A17">
              <w:rPr>
                <w:noProof/>
                <w:position w:val="-1"/>
              </w:rPr>
              <w:t>40</w:t>
            </w:r>
          </w:p>
        </w:tc>
        <w:tc>
          <w:tcPr>
            <w:tcW w:w="1501" w:type="dxa"/>
            <w:shd w:val="clear" w:color="auto" w:fill="FFFFFF" w:themeFill="background1"/>
            <w:vAlign w:val="center"/>
          </w:tcPr>
          <w:p w14:paraId="12E491AE" w14:textId="77777777" w:rsidR="00A168B5" w:rsidRPr="008A0A17" w:rsidRDefault="00A168B5" w:rsidP="007D0941">
            <w:pPr>
              <w:spacing w:line="280" w:lineRule="exact"/>
              <w:jc w:val="center"/>
              <w:rPr>
                <w:noProof/>
                <w:position w:val="-1"/>
              </w:rPr>
            </w:pPr>
            <w:r w:rsidRPr="008A0A17">
              <w:rPr>
                <w:noProof/>
                <w:position w:val="-1"/>
              </w:rPr>
              <w:t>HPE20306</w:t>
            </w:r>
          </w:p>
        </w:tc>
        <w:tc>
          <w:tcPr>
            <w:tcW w:w="2784" w:type="dxa"/>
            <w:shd w:val="clear" w:color="auto" w:fill="FFFFFF" w:themeFill="background1"/>
          </w:tcPr>
          <w:p w14:paraId="65B57C60" w14:textId="77777777" w:rsidR="00A168B5" w:rsidRPr="008A0A17" w:rsidRDefault="00A168B5" w:rsidP="007D0941">
            <w:pPr>
              <w:spacing w:line="280" w:lineRule="exact"/>
              <w:rPr>
                <w:noProof/>
                <w:position w:val="-1"/>
              </w:rPr>
            </w:pPr>
            <w:r w:rsidRPr="008A0A17">
              <w:rPr>
                <w:noProof/>
                <w:position w:val="-1"/>
              </w:rPr>
              <w:t>Hukum Acara Peradilan Agama</w:t>
            </w:r>
          </w:p>
        </w:tc>
        <w:tc>
          <w:tcPr>
            <w:tcW w:w="697" w:type="dxa"/>
            <w:shd w:val="clear" w:color="auto" w:fill="FFFFFF" w:themeFill="background1"/>
          </w:tcPr>
          <w:p w14:paraId="7E71699B"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5FED4D60"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2DBE55A3"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79E8080E" w14:textId="77777777" w:rsidR="00A168B5" w:rsidRPr="008A0A17" w:rsidRDefault="00A168B5" w:rsidP="007D0941">
            <w:pPr>
              <w:spacing w:line="280" w:lineRule="exact"/>
              <w:rPr>
                <w:noProof/>
                <w:position w:val="-1"/>
                <w:lang w:val="id-ID"/>
              </w:rPr>
            </w:pPr>
          </w:p>
        </w:tc>
      </w:tr>
      <w:tr w:rsidR="00A168B5" w:rsidRPr="00896392" w14:paraId="68CDD16F" w14:textId="77777777" w:rsidTr="007D0941">
        <w:tc>
          <w:tcPr>
            <w:tcW w:w="547" w:type="dxa"/>
            <w:shd w:val="clear" w:color="auto" w:fill="FFFFFF" w:themeFill="background1"/>
          </w:tcPr>
          <w:p w14:paraId="2BADB6A1" w14:textId="77777777" w:rsidR="00A168B5" w:rsidRPr="008A0A17" w:rsidRDefault="00A168B5" w:rsidP="007D0941">
            <w:pPr>
              <w:spacing w:line="280" w:lineRule="exact"/>
              <w:jc w:val="center"/>
              <w:rPr>
                <w:noProof/>
                <w:position w:val="-1"/>
              </w:rPr>
            </w:pPr>
            <w:r w:rsidRPr="008A0A17">
              <w:rPr>
                <w:noProof/>
                <w:position w:val="-1"/>
              </w:rPr>
              <w:t>41</w:t>
            </w:r>
          </w:p>
        </w:tc>
        <w:tc>
          <w:tcPr>
            <w:tcW w:w="1501" w:type="dxa"/>
            <w:shd w:val="clear" w:color="auto" w:fill="FFFFFF" w:themeFill="background1"/>
            <w:vAlign w:val="center"/>
          </w:tcPr>
          <w:p w14:paraId="42440D2A" w14:textId="77777777" w:rsidR="00A168B5" w:rsidRPr="008A0A17" w:rsidRDefault="00A168B5" w:rsidP="007D0941">
            <w:pPr>
              <w:spacing w:line="280" w:lineRule="exact"/>
              <w:jc w:val="center"/>
              <w:rPr>
                <w:noProof/>
                <w:position w:val="-1"/>
              </w:rPr>
            </w:pPr>
            <w:r w:rsidRPr="008A0A17">
              <w:rPr>
                <w:noProof/>
                <w:position w:val="-1"/>
              </w:rPr>
              <w:t>13142025</w:t>
            </w:r>
          </w:p>
        </w:tc>
        <w:tc>
          <w:tcPr>
            <w:tcW w:w="2784" w:type="dxa"/>
            <w:shd w:val="clear" w:color="auto" w:fill="FFFFFF" w:themeFill="background1"/>
          </w:tcPr>
          <w:p w14:paraId="47B9D375" w14:textId="77777777" w:rsidR="00A168B5" w:rsidRPr="008A0A17" w:rsidRDefault="00A168B5" w:rsidP="007D0941">
            <w:pPr>
              <w:spacing w:line="280" w:lineRule="exact"/>
              <w:rPr>
                <w:noProof/>
                <w:position w:val="-1"/>
              </w:rPr>
            </w:pPr>
            <w:r w:rsidRPr="008A0A17">
              <w:rPr>
                <w:noProof/>
                <w:position w:val="-1"/>
              </w:rPr>
              <w:t>Hukum Kekayaan Intelektual</w:t>
            </w:r>
          </w:p>
        </w:tc>
        <w:tc>
          <w:tcPr>
            <w:tcW w:w="697" w:type="dxa"/>
            <w:shd w:val="clear" w:color="auto" w:fill="FFFFFF" w:themeFill="background1"/>
          </w:tcPr>
          <w:p w14:paraId="3EF2091E" w14:textId="77777777" w:rsidR="00A168B5" w:rsidRPr="008A0A17" w:rsidRDefault="00A168B5" w:rsidP="007D0941">
            <w:pPr>
              <w:spacing w:line="280" w:lineRule="exact"/>
              <w:jc w:val="center"/>
              <w:rPr>
                <w:noProof/>
                <w:position w:val="-1"/>
              </w:rPr>
            </w:pPr>
            <w:r w:rsidRPr="008A0A17">
              <w:rPr>
                <w:noProof/>
                <w:position w:val="-1"/>
              </w:rPr>
              <w:t>3</w:t>
            </w:r>
          </w:p>
        </w:tc>
        <w:tc>
          <w:tcPr>
            <w:tcW w:w="1296" w:type="dxa"/>
            <w:shd w:val="clear" w:color="auto" w:fill="FFFFFF" w:themeFill="background1"/>
          </w:tcPr>
          <w:p w14:paraId="6654A707"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58989D4B"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71D739B5" w14:textId="77777777" w:rsidR="00A168B5" w:rsidRPr="008A0A17" w:rsidRDefault="00A168B5" w:rsidP="007D0941">
            <w:pPr>
              <w:spacing w:line="280" w:lineRule="exact"/>
              <w:rPr>
                <w:noProof/>
                <w:position w:val="-1"/>
                <w:lang w:val="id-ID"/>
              </w:rPr>
            </w:pPr>
          </w:p>
        </w:tc>
      </w:tr>
      <w:tr w:rsidR="00A168B5" w:rsidRPr="00896392" w14:paraId="32CF6842" w14:textId="77777777" w:rsidTr="007D0941">
        <w:tc>
          <w:tcPr>
            <w:tcW w:w="547" w:type="dxa"/>
            <w:shd w:val="clear" w:color="auto" w:fill="FFFFFF" w:themeFill="background1"/>
          </w:tcPr>
          <w:p w14:paraId="3AE872C1" w14:textId="77777777" w:rsidR="00A168B5" w:rsidRPr="008A0A17" w:rsidRDefault="00A168B5" w:rsidP="007D0941">
            <w:pPr>
              <w:spacing w:line="280" w:lineRule="exact"/>
              <w:jc w:val="center"/>
              <w:rPr>
                <w:noProof/>
                <w:position w:val="-1"/>
              </w:rPr>
            </w:pPr>
            <w:r w:rsidRPr="008A0A17">
              <w:rPr>
                <w:noProof/>
                <w:position w:val="-1"/>
              </w:rPr>
              <w:t>42</w:t>
            </w:r>
          </w:p>
        </w:tc>
        <w:tc>
          <w:tcPr>
            <w:tcW w:w="1501" w:type="dxa"/>
            <w:shd w:val="clear" w:color="auto" w:fill="FFFFFF" w:themeFill="background1"/>
            <w:vAlign w:val="center"/>
          </w:tcPr>
          <w:p w14:paraId="02873161" w14:textId="77777777" w:rsidR="00A168B5" w:rsidRPr="008A0A17" w:rsidRDefault="00A168B5" w:rsidP="007D0941">
            <w:pPr>
              <w:spacing w:line="280" w:lineRule="exact"/>
              <w:jc w:val="center"/>
              <w:rPr>
                <w:noProof/>
                <w:position w:val="-1"/>
              </w:rPr>
            </w:pPr>
            <w:r w:rsidRPr="008A0A17">
              <w:rPr>
                <w:noProof/>
                <w:position w:val="-1"/>
              </w:rPr>
              <w:t>HPI10202</w:t>
            </w:r>
          </w:p>
        </w:tc>
        <w:tc>
          <w:tcPr>
            <w:tcW w:w="2784" w:type="dxa"/>
            <w:shd w:val="clear" w:color="auto" w:fill="FFFFFF" w:themeFill="background1"/>
          </w:tcPr>
          <w:p w14:paraId="177E12DC" w14:textId="77777777" w:rsidR="00A168B5" w:rsidRPr="008A0A17" w:rsidRDefault="00A168B5" w:rsidP="007D0941">
            <w:pPr>
              <w:spacing w:line="280" w:lineRule="exact"/>
              <w:rPr>
                <w:noProof/>
                <w:position w:val="-1"/>
              </w:rPr>
            </w:pPr>
            <w:r w:rsidRPr="008A0A17">
              <w:rPr>
                <w:noProof/>
                <w:position w:val="-1"/>
              </w:rPr>
              <w:t>Hukum Pembuktian</w:t>
            </w:r>
          </w:p>
        </w:tc>
        <w:tc>
          <w:tcPr>
            <w:tcW w:w="697" w:type="dxa"/>
            <w:shd w:val="clear" w:color="auto" w:fill="FFFFFF" w:themeFill="background1"/>
          </w:tcPr>
          <w:p w14:paraId="5AA63360"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350DD639"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6EE01535"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259A7D8E" w14:textId="77777777" w:rsidR="00A168B5" w:rsidRPr="008A0A17" w:rsidRDefault="00A168B5" w:rsidP="007D0941">
            <w:pPr>
              <w:spacing w:line="280" w:lineRule="exact"/>
              <w:rPr>
                <w:noProof/>
                <w:position w:val="-1"/>
                <w:lang w:val="id-ID"/>
              </w:rPr>
            </w:pPr>
          </w:p>
        </w:tc>
      </w:tr>
      <w:tr w:rsidR="00A168B5" w:rsidRPr="00896392" w14:paraId="6CC8772A" w14:textId="77777777" w:rsidTr="007D0941">
        <w:tc>
          <w:tcPr>
            <w:tcW w:w="547" w:type="dxa"/>
            <w:shd w:val="clear" w:color="auto" w:fill="FFFFFF" w:themeFill="background1"/>
          </w:tcPr>
          <w:p w14:paraId="59DF843E" w14:textId="77777777" w:rsidR="00A168B5" w:rsidRPr="008A0A17" w:rsidRDefault="00A168B5" w:rsidP="007D0941">
            <w:pPr>
              <w:spacing w:line="280" w:lineRule="exact"/>
              <w:jc w:val="center"/>
              <w:rPr>
                <w:noProof/>
                <w:position w:val="-1"/>
              </w:rPr>
            </w:pPr>
            <w:r w:rsidRPr="008A0A17">
              <w:rPr>
                <w:noProof/>
                <w:position w:val="-1"/>
              </w:rPr>
              <w:t>43</w:t>
            </w:r>
          </w:p>
        </w:tc>
        <w:tc>
          <w:tcPr>
            <w:tcW w:w="1501" w:type="dxa"/>
            <w:shd w:val="clear" w:color="auto" w:fill="FFFFFF" w:themeFill="background1"/>
            <w:vAlign w:val="center"/>
          </w:tcPr>
          <w:p w14:paraId="6EE11750" w14:textId="77777777" w:rsidR="00A168B5" w:rsidRPr="008A0A17" w:rsidRDefault="00A168B5" w:rsidP="007D0941">
            <w:pPr>
              <w:spacing w:line="280" w:lineRule="exact"/>
              <w:jc w:val="center"/>
              <w:rPr>
                <w:noProof/>
                <w:position w:val="-1"/>
              </w:rPr>
            </w:pPr>
            <w:r w:rsidRPr="008A0A17">
              <w:rPr>
                <w:noProof/>
                <w:position w:val="-1"/>
              </w:rPr>
              <w:t>HPI20202</w:t>
            </w:r>
          </w:p>
        </w:tc>
        <w:tc>
          <w:tcPr>
            <w:tcW w:w="2784" w:type="dxa"/>
            <w:shd w:val="clear" w:color="auto" w:fill="FFFFFF" w:themeFill="background1"/>
          </w:tcPr>
          <w:p w14:paraId="4C483B44" w14:textId="77777777" w:rsidR="00A168B5" w:rsidRPr="008A0A17" w:rsidRDefault="00A168B5" w:rsidP="007D0941">
            <w:pPr>
              <w:spacing w:line="280" w:lineRule="exact"/>
              <w:rPr>
                <w:noProof/>
                <w:position w:val="-1"/>
              </w:rPr>
            </w:pPr>
            <w:r w:rsidRPr="008A0A17">
              <w:rPr>
                <w:noProof/>
                <w:position w:val="-1"/>
              </w:rPr>
              <w:t>Hukum Perlindungan Anak</w:t>
            </w:r>
          </w:p>
        </w:tc>
        <w:tc>
          <w:tcPr>
            <w:tcW w:w="697" w:type="dxa"/>
            <w:shd w:val="clear" w:color="auto" w:fill="FFFFFF" w:themeFill="background1"/>
          </w:tcPr>
          <w:p w14:paraId="0A168C6D"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1E15FA95"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4C3AD675"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0842266A" w14:textId="77777777" w:rsidR="00A168B5" w:rsidRPr="008A0A17" w:rsidRDefault="00A168B5" w:rsidP="007D0941">
            <w:pPr>
              <w:spacing w:line="280" w:lineRule="exact"/>
              <w:rPr>
                <w:noProof/>
                <w:position w:val="-1"/>
                <w:lang w:val="id-ID"/>
              </w:rPr>
            </w:pPr>
          </w:p>
        </w:tc>
      </w:tr>
      <w:tr w:rsidR="00A168B5" w:rsidRPr="00896392" w14:paraId="135B4134" w14:textId="77777777" w:rsidTr="007D0941">
        <w:tc>
          <w:tcPr>
            <w:tcW w:w="547" w:type="dxa"/>
            <w:tcBorders>
              <w:bottom w:val="single" w:sz="4" w:space="0" w:color="auto"/>
            </w:tcBorders>
            <w:shd w:val="clear" w:color="auto" w:fill="FFFFFF" w:themeFill="background1"/>
          </w:tcPr>
          <w:p w14:paraId="61906B1C" w14:textId="77777777" w:rsidR="00A168B5" w:rsidRPr="008A0A17" w:rsidRDefault="00A168B5" w:rsidP="007D0941">
            <w:pPr>
              <w:spacing w:line="280" w:lineRule="exact"/>
              <w:jc w:val="center"/>
              <w:rPr>
                <w:noProof/>
                <w:position w:val="-1"/>
              </w:rPr>
            </w:pPr>
            <w:r w:rsidRPr="008A0A17">
              <w:rPr>
                <w:noProof/>
                <w:position w:val="-1"/>
              </w:rPr>
              <w:t>44</w:t>
            </w:r>
          </w:p>
        </w:tc>
        <w:tc>
          <w:tcPr>
            <w:tcW w:w="1501" w:type="dxa"/>
            <w:tcBorders>
              <w:bottom w:val="single" w:sz="4" w:space="0" w:color="auto"/>
            </w:tcBorders>
            <w:shd w:val="clear" w:color="auto" w:fill="FFFFFF" w:themeFill="background1"/>
            <w:vAlign w:val="center"/>
          </w:tcPr>
          <w:p w14:paraId="7C69FDE4" w14:textId="77777777" w:rsidR="00A168B5" w:rsidRPr="008A0A17" w:rsidRDefault="00A168B5" w:rsidP="007D0941">
            <w:pPr>
              <w:spacing w:line="280" w:lineRule="exact"/>
              <w:jc w:val="center"/>
              <w:rPr>
                <w:noProof/>
                <w:position w:val="-1"/>
              </w:rPr>
            </w:pPr>
            <w:r w:rsidRPr="008A0A17">
              <w:rPr>
                <w:noProof/>
                <w:position w:val="-1"/>
              </w:rPr>
              <w:t>HPE20503</w:t>
            </w:r>
          </w:p>
        </w:tc>
        <w:tc>
          <w:tcPr>
            <w:tcW w:w="2784" w:type="dxa"/>
            <w:tcBorders>
              <w:bottom w:val="single" w:sz="4" w:space="0" w:color="auto"/>
            </w:tcBorders>
            <w:shd w:val="clear" w:color="auto" w:fill="FFFFFF" w:themeFill="background1"/>
          </w:tcPr>
          <w:p w14:paraId="093E032D" w14:textId="77777777" w:rsidR="00A168B5" w:rsidRPr="008A0A17" w:rsidRDefault="00A168B5" w:rsidP="007D0941">
            <w:pPr>
              <w:spacing w:line="280" w:lineRule="exact"/>
              <w:rPr>
                <w:noProof/>
                <w:position w:val="-1"/>
              </w:rPr>
            </w:pPr>
            <w:r w:rsidRPr="008A0A17">
              <w:rPr>
                <w:noProof/>
                <w:position w:val="-1"/>
              </w:rPr>
              <w:t>Hukum Perlindungan Perburuhan</w:t>
            </w:r>
          </w:p>
        </w:tc>
        <w:tc>
          <w:tcPr>
            <w:tcW w:w="697" w:type="dxa"/>
            <w:tcBorders>
              <w:bottom w:val="single" w:sz="4" w:space="0" w:color="auto"/>
            </w:tcBorders>
            <w:shd w:val="clear" w:color="auto" w:fill="FFFFFF" w:themeFill="background1"/>
          </w:tcPr>
          <w:p w14:paraId="2B0C85D4" w14:textId="77777777" w:rsidR="00A168B5" w:rsidRPr="008A0A17" w:rsidRDefault="00A168B5" w:rsidP="007D0941">
            <w:pPr>
              <w:spacing w:line="280" w:lineRule="exact"/>
              <w:jc w:val="center"/>
              <w:rPr>
                <w:noProof/>
                <w:position w:val="-1"/>
              </w:rPr>
            </w:pPr>
            <w:r w:rsidRPr="008A0A17">
              <w:rPr>
                <w:noProof/>
                <w:position w:val="-1"/>
              </w:rPr>
              <w:t>3</w:t>
            </w:r>
          </w:p>
        </w:tc>
        <w:tc>
          <w:tcPr>
            <w:tcW w:w="1296" w:type="dxa"/>
            <w:tcBorders>
              <w:bottom w:val="single" w:sz="4" w:space="0" w:color="auto"/>
            </w:tcBorders>
            <w:shd w:val="clear" w:color="auto" w:fill="FFFFFF" w:themeFill="background1"/>
          </w:tcPr>
          <w:p w14:paraId="1A76DD80" w14:textId="77777777" w:rsidR="00A168B5" w:rsidRPr="008A0A17" w:rsidRDefault="00A168B5" w:rsidP="007D0941">
            <w:pPr>
              <w:spacing w:line="280" w:lineRule="exact"/>
              <w:jc w:val="center"/>
              <w:rPr>
                <w:noProof/>
                <w:position w:val="-1"/>
                <w:lang w:val="id-ID"/>
              </w:rPr>
            </w:pPr>
          </w:p>
        </w:tc>
        <w:tc>
          <w:tcPr>
            <w:tcW w:w="874" w:type="dxa"/>
            <w:tcBorders>
              <w:bottom w:val="single" w:sz="4" w:space="0" w:color="auto"/>
            </w:tcBorders>
            <w:shd w:val="clear" w:color="auto" w:fill="FFFFFF" w:themeFill="background1"/>
          </w:tcPr>
          <w:p w14:paraId="5D1C35EA" w14:textId="77777777" w:rsidR="00A168B5" w:rsidRPr="008A0A17" w:rsidRDefault="00A168B5" w:rsidP="007D0941">
            <w:pPr>
              <w:spacing w:line="280" w:lineRule="exact"/>
              <w:rPr>
                <w:noProof/>
                <w:position w:val="-1"/>
                <w:lang w:val="id-ID"/>
              </w:rPr>
            </w:pPr>
          </w:p>
        </w:tc>
        <w:tc>
          <w:tcPr>
            <w:tcW w:w="1368" w:type="dxa"/>
            <w:tcBorders>
              <w:bottom w:val="single" w:sz="4" w:space="0" w:color="auto"/>
            </w:tcBorders>
            <w:shd w:val="clear" w:color="auto" w:fill="FFFFFF" w:themeFill="background1"/>
          </w:tcPr>
          <w:p w14:paraId="1E4D379D" w14:textId="77777777" w:rsidR="00A168B5" w:rsidRPr="008A0A17" w:rsidRDefault="00A168B5" w:rsidP="007D0941">
            <w:pPr>
              <w:spacing w:line="280" w:lineRule="exact"/>
              <w:rPr>
                <w:noProof/>
                <w:position w:val="-1"/>
                <w:lang w:val="id-ID"/>
              </w:rPr>
            </w:pPr>
          </w:p>
        </w:tc>
      </w:tr>
      <w:tr w:rsidR="00A168B5" w:rsidRPr="00896392" w14:paraId="5FB4FC45" w14:textId="77777777" w:rsidTr="007D0941">
        <w:tc>
          <w:tcPr>
            <w:tcW w:w="547" w:type="dxa"/>
            <w:tcBorders>
              <w:bottom w:val="single" w:sz="18" w:space="0" w:color="auto"/>
            </w:tcBorders>
            <w:shd w:val="clear" w:color="auto" w:fill="FFFFFF" w:themeFill="background1"/>
          </w:tcPr>
          <w:p w14:paraId="2EE12017" w14:textId="77777777" w:rsidR="00A168B5" w:rsidRPr="008A0A17" w:rsidRDefault="00A168B5" w:rsidP="007D0941">
            <w:pPr>
              <w:spacing w:line="280" w:lineRule="exact"/>
              <w:jc w:val="center"/>
              <w:rPr>
                <w:noProof/>
                <w:position w:val="-1"/>
              </w:rPr>
            </w:pPr>
            <w:r w:rsidRPr="008A0A17">
              <w:rPr>
                <w:noProof/>
                <w:position w:val="-1"/>
              </w:rPr>
              <w:t>45</w:t>
            </w:r>
          </w:p>
        </w:tc>
        <w:tc>
          <w:tcPr>
            <w:tcW w:w="1501" w:type="dxa"/>
            <w:tcBorders>
              <w:bottom w:val="single" w:sz="18" w:space="0" w:color="auto"/>
            </w:tcBorders>
            <w:shd w:val="clear" w:color="auto" w:fill="FFFFFF" w:themeFill="background1"/>
            <w:vAlign w:val="center"/>
          </w:tcPr>
          <w:p w14:paraId="0D98CEAD" w14:textId="77777777" w:rsidR="00A168B5" w:rsidRPr="008A0A17" w:rsidRDefault="00A168B5" w:rsidP="007D0941">
            <w:pPr>
              <w:spacing w:line="280" w:lineRule="exact"/>
              <w:jc w:val="center"/>
              <w:rPr>
                <w:noProof/>
                <w:position w:val="-1"/>
              </w:rPr>
            </w:pPr>
            <w:r w:rsidRPr="008A0A17">
              <w:rPr>
                <w:noProof/>
                <w:position w:val="-1"/>
              </w:rPr>
              <w:t>HPE20703</w:t>
            </w:r>
          </w:p>
        </w:tc>
        <w:tc>
          <w:tcPr>
            <w:tcW w:w="2784" w:type="dxa"/>
            <w:tcBorders>
              <w:bottom w:val="single" w:sz="18" w:space="0" w:color="auto"/>
            </w:tcBorders>
            <w:shd w:val="clear" w:color="auto" w:fill="FFFFFF" w:themeFill="background1"/>
          </w:tcPr>
          <w:p w14:paraId="3A3D7ECA" w14:textId="77777777" w:rsidR="00A168B5" w:rsidRPr="008A0A17" w:rsidRDefault="00A168B5" w:rsidP="007D0941">
            <w:pPr>
              <w:spacing w:line="280" w:lineRule="exact"/>
              <w:rPr>
                <w:noProof/>
                <w:position w:val="-1"/>
              </w:rPr>
            </w:pPr>
            <w:r w:rsidRPr="008A0A17">
              <w:rPr>
                <w:noProof/>
                <w:position w:val="-1"/>
              </w:rPr>
              <w:t>Pendaftaran Tanah</w:t>
            </w:r>
          </w:p>
        </w:tc>
        <w:tc>
          <w:tcPr>
            <w:tcW w:w="697" w:type="dxa"/>
            <w:tcBorders>
              <w:bottom w:val="single" w:sz="18" w:space="0" w:color="auto"/>
            </w:tcBorders>
            <w:shd w:val="clear" w:color="auto" w:fill="FFFFFF" w:themeFill="background1"/>
          </w:tcPr>
          <w:p w14:paraId="6435F135"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tcBorders>
              <w:bottom w:val="single" w:sz="18" w:space="0" w:color="auto"/>
            </w:tcBorders>
            <w:shd w:val="clear" w:color="auto" w:fill="FFFFFF" w:themeFill="background1"/>
          </w:tcPr>
          <w:p w14:paraId="047378B1" w14:textId="77777777" w:rsidR="00A168B5" w:rsidRPr="008A0A17" w:rsidRDefault="00A168B5" w:rsidP="007D0941">
            <w:pPr>
              <w:spacing w:line="280" w:lineRule="exact"/>
              <w:jc w:val="center"/>
              <w:rPr>
                <w:noProof/>
                <w:position w:val="-1"/>
                <w:lang w:val="id-ID"/>
              </w:rPr>
            </w:pPr>
          </w:p>
        </w:tc>
        <w:tc>
          <w:tcPr>
            <w:tcW w:w="874" w:type="dxa"/>
            <w:tcBorders>
              <w:bottom w:val="single" w:sz="18" w:space="0" w:color="auto"/>
            </w:tcBorders>
            <w:shd w:val="clear" w:color="auto" w:fill="FFFFFF" w:themeFill="background1"/>
          </w:tcPr>
          <w:p w14:paraId="5CE9CA22" w14:textId="77777777" w:rsidR="00A168B5" w:rsidRPr="008A0A17" w:rsidRDefault="00A168B5" w:rsidP="007D0941">
            <w:pPr>
              <w:spacing w:line="280" w:lineRule="exact"/>
              <w:rPr>
                <w:noProof/>
                <w:position w:val="-1"/>
                <w:lang w:val="id-ID"/>
              </w:rPr>
            </w:pPr>
          </w:p>
        </w:tc>
        <w:tc>
          <w:tcPr>
            <w:tcW w:w="1368" w:type="dxa"/>
            <w:tcBorders>
              <w:bottom w:val="single" w:sz="18" w:space="0" w:color="auto"/>
            </w:tcBorders>
            <w:shd w:val="clear" w:color="auto" w:fill="FFFFFF" w:themeFill="background1"/>
          </w:tcPr>
          <w:p w14:paraId="0FFC5E29" w14:textId="77777777" w:rsidR="00A168B5" w:rsidRPr="008A0A17" w:rsidRDefault="00A168B5" w:rsidP="007D0941">
            <w:pPr>
              <w:spacing w:line="280" w:lineRule="exact"/>
              <w:rPr>
                <w:noProof/>
                <w:position w:val="-1"/>
                <w:lang w:val="id-ID"/>
              </w:rPr>
            </w:pPr>
          </w:p>
        </w:tc>
      </w:tr>
      <w:tr w:rsidR="00A168B5" w:rsidRPr="00896392" w14:paraId="1B5FA3C8" w14:textId="77777777" w:rsidTr="007D0941">
        <w:tc>
          <w:tcPr>
            <w:tcW w:w="547" w:type="dxa"/>
            <w:tcBorders>
              <w:top w:val="single" w:sz="18" w:space="0" w:color="auto"/>
            </w:tcBorders>
            <w:shd w:val="clear" w:color="auto" w:fill="FFFFFF" w:themeFill="background1"/>
          </w:tcPr>
          <w:p w14:paraId="3D3ED7CE" w14:textId="77777777" w:rsidR="00A168B5" w:rsidRPr="008A0A17" w:rsidRDefault="00A168B5" w:rsidP="007D0941">
            <w:pPr>
              <w:spacing w:line="280" w:lineRule="exact"/>
              <w:jc w:val="center"/>
              <w:rPr>
                <w:noProof/>
                <w:position w:val="-1"/>
              </w:rPr>
            </w:pPr>
            <w:r w:rsidRPr="008A0A17">
              <w:rPr>
                <w:noProof/>
                <w:position w:val="-1"/>
              </w:rPr>
              <w:t>46</w:t>
            </w:r>
          </w:p>
        </w:tc>
        <w:tc>
          <w:tcPr>
            <w:tcW w:w="1501" w:type="dxa"/>
            <w:tcBorders>
              <w:top w:val="single" w:sz="18" w:space="0" w:color="auto"/>
            </w:tcBorders>
            <w:shd w:val="clear" w:color="auto" w:fill="FFFFFF" w:themeFill="background1"/>
            <w:vAlign w:val="center"/>
          </w:tcPr>
          <w:p w14:paraId="2EE9D387" w14:textId="77777777" w:rsidR="00A168B5" w:rsidRPr="008A0A17" w:rsidRDefault="00A168B5" w:rsidP="007D0941">
            <w:pPr>
              <w:spacing w:line="280" w:lineRule="exact"/>
              <w:jc w:val="center"/>
              <w:rPr>
                <w:noProof/>
                <w:position w:val="-1"/>
              </w:rPr>
            </w:pPr>
            <w:r w:rsidRPr="008A0A17">
              <w:rPr>
                <w:noProof/>
                <w:position w:val="-1"/>
              </w:rPr>
              <w:t>HID10301</w:t>
            </w:r>
          </w:p>
        </w:tc>
        <w:tc>
          <w:tcPr>
            <w:tcW w:w="2784" w:type="dxa"/>
            <w:tcBorders>
              <w:top w:val="single" w:sz="18" w:space="0" w:color="auto"/>
            </w:tcBorders>
            <w:shd w:val="clear" w:color="auto" w:fill="FFFFFF" w:themeFill="background1"/>
          </w:tcPr>
          <w:p w14:paraId="5B64A5C7" w14:textId="77777777" w:rsidR="00A168B5" w:rsidRPr="008A0A17" w:rsidRDefault="00A168B5" w:rsidP="007D0941">
            <w:pPr>
              <w:spacing w:line="280" w:lineRule="exact"/>
              <w:rPr>
                <w:noProof/>
                <w:position w:val="-1"/>
              </w:rPr>
            </w:pPr>
            <w:r w:rsidRPr="008A0A17">
              <w:rPr>
                <w:noProof/>
                <w:position w:val="-1"/>
              </w:rPr>
              <w:t>Kewirausahaan</w:t>
            </w:r>
          </w:p>
        </w:tc>
        <w:tc>
          <w:tcPr>
            <w:tcW w:w="697" w:type="dxa"/>
            <w:tcBorders>
              <w:top w:val="single" w:sz="18" w:space="0" w:color="auto"/>
            </w:tcBorders>
            <w:shd w:val="clear" w:color="auto" w:fill="FFFFFF" w:themeFill="background1"/>
          </w:tcPr>
          <w:p w14:paraId="3F38A4ED"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tcBorders>
              <w:top w:val="single" w:sz="18" w:space="0" w:color="auto"/>
            </w:tcBorders>
            <w:shd w:val="clear" w:color="auto" w:fill="FFFFFF" w:themeFill="background1"/>
          </w:tcPr>
          <w:p w14:paraId="7B1BE592" w14:textId="77777777" w:rsidR="00A168B5" w:rsidRPr="008A0A17" w:rsidRDefault="00A168B5" w:rsidP="007D0941">
            <w:pPr>
              <w:spacing w:line="280" w:lineRule="exact"/>
              <w:jc w:val="center"/>
              <w:rPr>
                <w:noProof/>
                <w:position w:val="-1"/>
                <w:lang w:val="id-ID"/>
              </w:rPr>
            </w:pPr>
          </w:p>
        </w:tc>
        <w:tc>
          <w:tcPr>
            <w:tcW w:w="874" w:type="dxa"/>
            <w:tcBorders>
              <w:top w:val="single" w:sz="18" w:space="0" w:color="auto"/>
            </w:tcBorders>
            <w:shd w:val="clear" w:color="auto" w:fill="FFFFFF" w:themeFill="background1"/>
          </w:tcPr>
          <w:p w14:paraId="78430B32" w14:textId="77777777" w:rsidR="00A168B5" w:rsidRPr="008A0A17" w:rsidRDefault="00A168B5" w:rsidP="007D0941">
            <w:pPr>
              <w:spacing w:line="280" w:lineRule="exact"/>
              <w:rPr>
                <w:noProof/>
                <w:position w:val="-1"/>
                <w:lang w:val="id-ID"/>
              </w:rPr>
            </w:pPr>
          </w:p>
        </w:tc>
        <w:tc>
          <w:tcPr>
            <w:tcW w:w="1368" w:type="dxa"/>
            <w:tcBorders>
              <w:top w:val="single" w:sz="18" w:space="0" w:color="auto"/>
            </w:tcBorders>
            <w:shd w:val="clear" w:color="auto" w:fill="FFFFFF" w:themeFill="background1"/>
          </w:tcPr>
          <w:p w14:paraId="3F11726D" w14:textId="77777777" w:rsidR="00A168B5" w:rsidRPr="008A0A17" w:rsidRDefault="00A168B5" w:rsidP="007D0941">
            <w:pPr>
              <w:spacing w:line="280" w:lineRule="exact"/>
              <w:rPr>
                <w:noProof/>
                <w:position w:val="-1"/>
                <w:lang w:val="id-ID"/>
              </w:rPr>
            </w:pPr>
          </w:p>
        </w:tc>
      </w:tr>
      <w:tr w:rsidR="00A168B5" w:rsidRPr="00896392" w14:paraId="58A4A3F6" w14:textId="77777777" w:rsidTr="007D0941">
        <w:tc>
          <w:tcPr>
            <w:tcW w:w="547" w:type="dxa"/>
            <w:shd w:val="clear" w:color="auto" w:fill="FFFFFF" w:themeFill="background1"/>
          </w:tcPr>
          <w:p w14:paraId="3F1ADD83" w14:textId="77777777" w:rsidR="00A168B5" w:rsidRPr="008A0A17" w:rsidRDefault="00A168B5" w:rsidP="007D0941">
            <w:pPr>
              <w:spacing w:line="280" w:lineRule="exact"/>
              <w:jc w:val="center"/>
              <w:rPr>
                <w:noProof/>
                <w:position w:val="-1"/>
              </w:rPr>
            </w:pPr>
            <w:r w:rsidRPr="008A0A17">
              <w:rPr>
                <w:noProof/>
                <w:position w:val="-1"/>
              </w:rPr>
              <w:t>47</w:t>
            </w:r>
          </w:p>
        </w:tc>
        <w:tc>
          <w:tcPr>
            <w:tcW w:w="1501" w:type="dxa"/>
            <w:shd w:val="clear" w:color="auto" w:fill="FFFFFF" w:themeFill="background1"/>
            <w:vAlign w:val="center"/>
          </w:tcPr>
          <w:p w14:paraId="04B0CABA" w14:textId="77777777" w:rsidR="00A168B5" w:rsidRPr="008A0A17" w:rsidRDefault="00A168B5" w:rsidP="007D0941">
            <w:pPr>
              <w:spacing w:line="280" w:lineRule="exact"/>
              <w:jc w:val="center"/>
              <w:rPr>
                <w:noProof/>
                <w:position w:val="-1"/>
              </w:rPr>
            </w:pPr>
            <w:r w:rsidRPr="008A0A17">
              <w:rPr>
                <w:noProof/>
                <w:position w:val="-1"/>
              </w:rPr>
              <w:t>10052013</w:t>
            </w:r>
          </w:p>
        </w:tc>
        <w:tc>
          <w:tcPr>
            <w:tcW w:w="2784" w:type="dxa"/>
            <w:shd w:val="clear" w:color="auto" w:fill="FFFFFF" w:themeFill="background1"/>
          </w:tcPr>
          <w:p w14:paraId="0D5DF6C6" w14:textId="77777777" w:rsidR="00A168B5" w:rsidRPr="008A0A17" w:rsidRDefault="00A168B5" w:rsidP="007D0941">
            <w:pPr>
              <w:spacing w:line="280" w:lineRule="exact"/>
              <w:rPr>
                <w:noProof/>
                <w:position w:val="-1"/>
              </w:rPr>
            </w:pPr>
            <w:r w:rsidRPr="008A0A17">
              <w:rPr>
                <w:noProof/>
                <w:position w:val="-1"/>
              </w:rPr>
              <w:t>English for Occupational Purpose</w:t>
            </w:r>
          </w:p>
        </w:tc>
        <w:tc>
          <w:tcPr>
            <w:tcW w:w="697" w:type="dxa"/>
            <w:shd w:val="clear" w:color="auto" w:fill="FFFFFF" w:themeFill="background1"/>
          </w:tcPr>
          <w:p w14:paraId="68D0BC0E"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2ACB52C8"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5533997F"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37948AFC" w14:textId="77777777" w:rsidR="00A168B5" w:rsidRPr="008A0A17" w:rsidRDefault="00A168B5" w:rsidP="007D0941">
            <w:pPr>
              <w:spacing w:line="280" w:lineRule="exact"/>
              <w:rPr>
                <w:noProof/>
                <w:position w:val="-1"/>
                <w:lang w:val="id-ID"/>
              </w:rPr>
            </w:pPr>
          </w:p>
        </w:tc>
      </w:tr>
      <w:tr w:rsidR="00A168B5" w:rsidRPr="00896392" w14:paraId="64096FE2" w14:textId="77777777" w:rsidTr="007D0941">
        <w:tc>
          <w:tcPr>
            <w:tcW w:w="547" w:type="dxa"/>
            <w:shd w:val="clear" w:color="auto" w:fill="FFFFFF" w:themeFill="background1"/>
          </w:tcPr>
          <w:p w14:paraId="3F32F9F8" w14:textId="77777777" w:rsidR="00A168B5" w:rsidRPr="008A0A17" w:rsidRDefault="00A168B5" w:rsidP="007D0941">
            <w:pPr>
              <w:spacing w:line="280" w:lineRule="exact"/>
              <w:jc w:val="center"/>
              <w:rPr>
                <w:noProof/>
                <w:position w:val="-1"/>
              </w:rPr>
            </w:pPr>
            <w:r w:rsidRPr="008A0A17">
              <w:rPr>
                <w:noProof/>
                <w:position w:val="-1"/>
              </w:rPr>
              <w:t>48</w:t>
            </w:r>
          </w:p>
        </w:tc>
        <w:tc>
          <w:tcPr>
            <w:tcW w:w="1501" w:type="dxa"/>
            <w:shd w:val="clear" w:color="auto" w:fill="FFFFFF" w:themeFill="background1"/>
            <w:vAlign w:val="center"/>
          </w:tcPr>
          <w:p w14:paraId="21AC84A0" w14:textId="77777777" w:rsidR="00A168B5" w:rsidRPr="008A0A17" w:rsidRDefault="00A168B5" w:rsidP="007D0941">
            <w:pPr>
              <w:spacing w:line="280" w:lineRule="exact"/>
              <w:jc w:val="center"/>
              <w:rPr>
                <w:noProof/>
                <w:position w:val="-1"/>
              </w:rPr>
            </w:pPr>
            <w:r w:rsidRPr="008A0A17">
              <w:rPr>
                <w:noProof/>
                <w:position w:val="-1"/>
              </w:rPr>
              <w:t>HPK10301</w:t>
            </w:r>
          </w:p>
        </w:tc>
        <w:tc>
          <w:tcPr>
            <w:tcW w:w="2784" w:type="dxa"/>
            <w:shd w:val="clear" w:color="auto" w:fill="FFFFFF" w:themeFill="background1"/>
          </w:tcPr>
          <w:p w14:paraId="7268A652" w14:textId="77777777" w:rsidR="00A168B5" w:rsidRPr="008A0A17" w:rsidRDefault="00A168B5" w:rsidP="007D0941">
            <w:pPr>
              <w:spacing w:line="280" w:lineRule="exact"/>
              <w:rPr>
                <w:noProof/>
                <w:position w:val="-1"/>
              </w:rPr>
            </w:pPr>
            <w:r w:rsidRPr="008A0A17">
              <w:rPr>
                <w:noProof/>
                <w:position w:val="-1"/>
              </w:rPr>
              <w:t>Diklat Kemahiran Hukum Perdata</w:t>
            </w:r>
          </w:p>
        </w:tc>
        <w:tc>
          <w:tcPr>
            <w:tcW w:w="697" w:type="dxa"/>
            <w:shd w:val="clear" w:color="auto" w:fill="FFFFFF" w:themeFill="background1"/>
          </w:tcPr>
          <w:p w14:paraId="33C17A78"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20842FFA"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0A315042"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20E09D90" w14:textId="77777777" w:rsidR="00A168B5" w:rsidRPr="008A0A17" w:rsidRDefault="00A168B5" w:rsidP="007D0941">
            <w:pPr>
              <w:spacing w:line="280" w:lineRule="exact"/>
              <w:rPr>
                <w:noProof/>
                <w:position w:val="-1"/>
                <w:lang w:val="id-ID"/>
              </w:rPr>
            </w:pPr>
          </w:p>
        </w:tc>
      </w:tr>
      <w:tr w:rsidR="00A168B5" w:rsidRPr="00896392" w14:paraId="457C2A0B" w14:textId="77777777" w:rsidTr="007D0941">
        <w:tc>
          <w:tcPr>
            <w:tcW w:w="547" w:type="dxa"/>
            <w:shd w:val="clear" w:color="auto" w:fill="FFFFFF" w:themeFill="background1"/>
          </w:tcPr>
          <w:p w14:paraId="59161162" w14:textId="77777777" w:rsidR="00A168B5" w:rsidRPr="008A0A17" w:rsidRDefault="00A168B5" w:rsidP="007D0941">
            <w:pPr>
              <w:spacing w:line="280" w:lineRule="exact"/>
              <w:jc w:val="center"/>
              <w:rPr>
                <w:noProof/>
                <w:position w:val="-1"/>
              </w:rPr>
            </w:pPr>
            <w:r w:rsidRPr="008A0A17">
              <w:rPr>
                <w:noProof/>
                <w:position w:val="-1"/>
              </w:rPr>
              <w:t>49</w:t>
            </w:r>
          </w:p>
        </w:tc>
        <w:tc>
          <w:tcPr>
            <w:tcW w:w="1501" w:type="dxa"/>
            <w:shd w:val="clear" w:color="auto" w:fill="FFFFFF" w:themeFill="background1"/>
            <w:vAlign w:val="center"/>
          </w:tcPr>
          <w:p w14:paraId="3EA5C61A" w14:textId="77777777" w:rsidR="00A168B5" w:rsidRPr="008A0A17" w:rsidRDefault="00A168B5" w:rsidP="007D0941">
            <w:pPr>
              <w:spacing w:line="280" w:lineRule="exact"/>
              <w:jc w:val="center"/>
              <w:rPr>
                <w:noProof/>
                <w:position w:val="-1"/>
              </w:rPr>
            </w:pPr>
            <w:r w:rsidRPr="008A0A17">
              <w:rPr>
                <w:noProof/>
                <w:position w:val="-1"/>
              </w:rPr>
              <w:t>HPK10303</w:t>
            </w:r>
          </w:p>
        </w:tc>
        <w:tc>
          <w:tcPr>
            <w:tcW w:w="2784" w:type="dxa"/>
            <w:shd w:val="clear" w:color="auto" w:fill="FFFFFF" w:themeFill="background1"/>
          </w:tcPr>
          <w:p w14:paraId="78ADA3B1" w14:textId="77777777" w:rsidR="00A168B5" w:rsidRPr="008A0A17" w:rsidRDefault="00A168B5" w:rsidP="007D0941">
            <w:pPr>
              <w:spacing w:line="280" w:lineRule="exact"/>
              <w:rPr>
                <w:noProof/>
                <w:position w:val="-1"/>
              </w:rPr>
            </w:pPr>
            <w:r w:rsidRPr="008A0A17">
              <w:rPr>
                <w:noProof/>
                <w:position w:val="-1"/>
              </w:rPr>
              <w:t>Diklat Kemahiran Hukum Tata Usaha Negara</w:t>
            </w:r>
          </w:p>
        </w:tc>
        <w:tc>
          <w:tcPr>
            <w:tcW w:w="697" w:type="dxa"/>
            <w:shd w:val="clear" w:color="auto" w:fill="FFFFFF" w:themeFill="background1"/>
          </w:tcPr>
          <w:p w14:paraId="386DABBF"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62628E55"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79FB4BCF"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38984AD9" w14:textId="77777777" w:rsidR="00A168B5" w:rsidRPr="008A0A17" w:rsidRDefault="00A168B5" w:rsidP="007D0941">
            <w:pPr>
              <w:spacing w:line="280" w:lineRule="exact"/>
              <w:rPr>
                <w:noProof/>
                <w:position w:val="-1"/>
                <w:lang w:val="id-ID"/>
              </w:rPr>
            </w:pPr>
          </w:p>
        </w:tc>
      </w:tr>
      <w:tr w:rsidR="00A168B5" w:rsidRPr="00896392" w14:paraId="09F579A8" w14:textId="77777777" w:rsidTr="007D0941">
        <w:tc>
          <w:tcPr>
            <w:tcW w:w="547" w:type="dxa"/>
            <w:shd w:val="clear" w:color="auto" w:fill="FFFFFF" w:themeFill="background1"/>
          </w:tcPr>
          <w:p w14:paraId="4765BF36" w14:textId="77777777" w:rsidR="00A168B5" w:rsidRPr="008A0A17" w:rsidRDefault="00A168B5" w:rsidP="007D0941">
            <w:pPr>
              <w:spacing w:line="280" w:lineRule="exact"/>
              <w:jc w:val="center"/>
              <w:rPr>
                <w:noProof/>
                <w:position w:val="-1"/>
              </w:rPr>
            </w:pPr>
            <w:r w:rsidRPr="008A0A17">
              <w:rPr>
                <w:noProof/>
                <w:position w:val="-1"/>
              </w:rPr>
              <w:t>50</w:t>
            </w:r>
          </w:p>
        </w:tc>
        <w:tc>
          <w:tcPr>
            <w:tcW w:w="1501" w:type="dxa"/>
            <w:shd w:val="clear" w:color="auto" w:fill="FFFFFF" w:themeFill="background1"/>
            <w:vAlign w:val="center"/>
          </w:tcPr>
          <w:p w14:paraId="256564F1" w14:textId="77777777" w:rsidR="00A168B5" w:rsidRPr="008A0A17" w:rsidRDefault="00A168B5" w:rsidP="007D0941">
            <w:pPr>
              <w:spacing w:line="280" w:lineRule="exact"/>
              <w:jc w:val="center"/>
              <w:rPr>
                <w:noProof/>
                <w:position w:val="-1"/>
              </w:rPr>
            </w:pPr>
            <w:r w:rsidRPr="008A0A17">
              <w:rPr>
                <w:noProof/>
                <w:position w:val="-1"/>
              </w:rPr>
              <w:t>HPI20201</w:t>
            </w:r>
          </w:p>
        </w:tc>
        <w:tc>
          <w:tcPr>
            <w:tcW w:w="2784" w:type="dxa"/>
            <w:shd w:val="clear" w:color="auto" w:fill="FFFFFF" w:themeFill="background1"/>
          </w:tcPr>
          <w:p w14:paraId="3DDE41B9" w14:textId="77777777" w:rsidR="00A168B5" w:rsidRPr="008A0A17" w:rsidRDefault="00A168B5" w:rsidP="007D0941">
            <w:pPr>
              <w:spacing w:line="280" w:lineRule="exact"/>
              <w:rPr>
                <w:noProof/>
                <w:position w:val="-1"/>
              </w:rPr>
            </w:pPr>
            <w:r w:rsidRPr="008A0A17">
              <w:rPr>
                <w:noProof/>
                <w:position w:val="-1"/>
              </w:rPr>
              <w:t>Hukum Penitentier</w:t>
            </w:r>
          </w:p>
        </w:tc>
        <w:tc>
          <w:tcPr>
            <w:tcW w:w="697" w:type="dxa"/>
            <w:shd w:val="clear" w:color="auto" w:fill="FFFFFF" w:themeFill="background1"/>
          </w:tcPr>
          <w:p w14:paraId="128C3DB0"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2927367F"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60626A65"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3A9890BD" w14:textId="77777777" w:rsidR="00A168B5" w:rsidRPr="008A0A17" w:rsidRDefault="00A168B5" w:rsidP="007D0941">
            <w:pPr>
              <w:spacing w:line="280" w:lineRule="exact"/>
              <w:rPr>
                <w:noProof/>
                <w:position w:val="-1"/>
                <w:lang w:val="id-ID"/>
              </w:rPr>
            </w:pPr>
          </w:p>
        </w:tc>
      </w:tr>
      <w:tr w:rsidR="00A168B5" w:rsidRPr="00896392" w14:paraId="007C44D0" w14:textId="77777777" w:rsidTr="007D0941">
        <w:tc>
          <w:tcPr>
            <w:tcW w:w="547" w:type="dxa"/>
            <w:shd w:val="clear" w:color="auto" w:fill="FFFFFF" w:themeFill="background1"/>
          </w:tcPr>
          <w:p w14:paraId="2948D117" w14:textId="77777777" w:rsidR="00A168B5" w:rsidRPr="008A0A17" w:rsidRDefault="00A168B5" w:rsidP="007D0941">
            <w:pPr>
              <w:spacing w:line="280" w:lineRule="exact"/>
              <w:jc w:val="center"/>
              <w:rPr>
                <w:noProof/>
                <w:position w:val="-1"/>
              </w:rPr>
            </w:pPr>
            <w:r w:rsidRPr="008A0A17">
              <w:rPr>
                <w:noProof/>
                <w:position w:val="-1"/>
              </w:rPr>
              <w:t>51</w:t>
            </w:r>
          </w:p>
        </w:tc>
        <w:tc>
          <w:tcPr>
            <w:tcW w:w="1501" w:type="dxa"/>
            <w:shd w:val="clear" w:color="auto" w:fill="FFFFFF" w:themeFill="background1"/>
            <w:vAlign w:val="center"/>
          </w:tcPr>
          <w:p w14:paraId="698A1587" w14:textId="77777777" w:rsidR="00A168B5" w:rsidRPr="008A0A17" w:rsidRDefault="00A168B5" w:rsidP="007D0941">
            <w:pPr>
              <w:spacing w:line="280" w:lineRule="exact"/>
              <w:jc w:val="center"/>
              <w:rPr>
                <w:noProof/>
                <w:position w:val="-1"/>
              </w:rPr>
            </w:pPr>
            <w:r w:rsidRPr="008A0A17">
              <w:rPr>
                <w:noProof/>
                <w:position w:val="-1"/>
              </w:rPr>
              <w:t>HPE50101</w:t>
            </w:r>
          </w:p>
        </w:tc>
        <w:tc>
          <w:tcPr>
            <w:tcW w:w="2784" w:type="dxa"/>
            <w:shd w:val="clear" w:color="auto" w:fill="FFFFFF" w:themeFill="background1"/>
          </w:tcPr>
          <w:p w14:paraId="7168C264" w14:textId="77777777" w:rsidR="00A168B5" w:rsidRPr="008A0A17" w:rsidRDefault="00A168B5" w:rsidP="007D0941">
            <w:pPr>
              <w:spacing w:line="280" w:lineRule="exact"/>
              <w:rPr>
                <w:noProof/>
                <w:position w:val="-1"/>
              </w:rPr>
            </w:pPr>
            <w:r w:rsidRPr="008A0A17">
              <w:rPr>
                <w:noProof/>
                <w:position w:val="-1"/>
              </w:rPr>
              <w:t>Hukum Kesehatan</w:t>
            </w:r>
          </w:p>
        </w:tc>
        <w:tc>
          <w:tcPr>
            <w:tcW w:w="697" w:type="dxa"/>
            <w:shd w:val="clear" w:color="auto" w:fill="FFFFFF" w:themeFill="background1"/>
          </w:tcPr>
          <w:p w14:paraId="5AF67B2D"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3CE04923"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03628AC0"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7671A2B7" w14:textId="77777777" w:rsidR="00A168B5" w:rsidRPr="008A0A17" w:rsidRDefault="00A168B5" w:rsidP="007D0941">
            <w:pPr>
              <w:spacing w:line="280" w:lineRule="exact"/>
              <w:rPr>
                <w:noProof/>
                <w:position w:val="-1"/>
                <w:lang w:val="id-ID"/>
              </w:rPr>
            </w:pPr>
          </w:p>
        </w:tc>
      </w:tr>
      <w:tr w:rsidR="00A168B5" w:rsidRPr="00896392" w14:paraId="476E6008" w14:textId="77777777" w:rsidTr="007D0941">
        <w:tc>
          <w:tcPr>
            <w:tcW w:w="547" w:type="dxa"/>
            <w:shd w:val="clear" w:color="auto" w:fill="FFFFFF" w:themeFill="background1"/>
          </w:tcPr>
          <w:p w14:paraId="3A689CA1" w14:textId="77777777" w:rsidR="00A168B5" w:rsidRPr="008A0A17" w:rsidRDefault="00A168B5" w:rsidP="007D0941">
            <w:pPr>
              <w:spacing w:line="280" w:lineRule="exact"/>
              <w:jc w:val="center"/>
              <w:rPr>
                <w:noProof/>
                <w:position w:val="-1"/>
              </w:rPr>
            </w:pPr>
            <w:r w:rsidRPr="008A0A17">
              <w:rPr>
                <w:noProof/>
                <w:position w:val="-1"/>
              </w:rPr>
              <w:t>52</w:t>
            </w:r>
          </w:p>
        </w:tc>
        <w:tc>
          <w:tcPr>
            <w:tcW w:w="1501" w:type="dxa"/>
            <w:shd w:val="clear" w:color="auto" w:fill="FFFFFF" w:themeFill="background1"/>
            <w:vAlign w:val="center"/>
          </w:tcPr>
          <w:p w14:paraId="5A4DA7C0" w14:textId="77777777" w:rsidR="00A168B5" w:rsidRPr="008A0A17" w:rsidRDefault="00A168B5" w:rsidP="007D0941">
            <w:pPr>
              <w:spacing w:line="280" w:lineRule="exact"/>
              <w:jc w:val="center"/>
              <w:rPr>
                <w:noProof/>
                <w:position w:val="-1"/>
              </w:rPr>
            </w:pPr>
            <w:r w:rsidRPr="008A0A17">
              <w:rPr>
                <w:noProof/>
                <w:position w:val="-1"/>
              </w:rPr>
              <w:t>13154008</w:t>
            </w:r>
          </w:p>
        </w:tc>
        <w:tc>
          <w:tcPr>
            <w:tcW w:w="2784" w:type="dxa"/>
            <w:shd w:val="clear" w:color="auto" w:fill="FFFFFF" w:themeFill="background1"/>
          </w:tcPr>
          <w:p w14:paraId="70295F31" w14:textId="77777777" w:rsidR="00A168B5" w:rsidRPr="008A0A17" w:rsidRDefault="00A168B5" w:rsidP="007D0941">
            <w:pPr>
              <w:spacing w:line="280" w:lineRule="exact"/>
              <w:rPr>
                <w:noProof/>
                <w:position w:val="-1"/>
              </w:rPr>
            </w:pPr>
            <w:r w:rsidRPr="008A0A17">
              <w:rPr>
                <w:noProof/>
                <w:position w:val="-1"/>
              </w:rPr>
              <w:t>Hukum Persaingan Usaha</w:t>
            </w:r>
          </w:p>
        </w:tc>
        <w:tc>
          <w:tcPr>
            <w:tcW w:w="697" w:type="dxa"/>
            <w:shd w:val="clear" w:color="auto" w:fill="FFFFFF" w:themeFill="background1"/>
          </w:tcPr>
          <w:p w14:paraId="7E35D0F6"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719E5870"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62B3B041"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227D994A" w14:textId="77777777" w:rsidR="00A168B5" w:rsidRPr="008A0A17" w:rsidRDefault="00A168B5" w:rsidP="007D0941">
            <w:pPr>
              <w:spacing w:line="280" w:lineRule="exact"/>
              <w:rPr>
                <w:noProof/>
                <w:position w:val="-1"/>
                <w:lang w:val="id-ID"/>
              </w:rPr>
            </w:pPr>
          </w:p>
        </w:tc>
      </w:tr>
      <w:tr w:rsidR="00A168B5" w:rsidRPr="00896392" w14:paraId="388F97AF" w14:textId="77777777" w:rsidTr="007D0941">
        <w:tc>
          <w:tcPr>
            <w:tcW w:w="547" w:type="dxa"/>
            <w:shd w:val="clear" w:color="auto" w:fill="FFFFFF" w:themeFill="background1"/>
          </w:tcPr>
          <w:p w14:paraId="7066FCED" w14:textId="77777777" w:rsidR="00A168B5" w:rsidRPr="008A0A17" w:rsidRDefault="00A168B5" w:rsidP="007D0941">
            <w:pPr>
              <w:spacing w:line="280" w:lineRule="exact"/>
              <w:jc w:val="center"/>
              <w:rPr>
                <w:noProof/>
                <w:position w:val="-1"/>
              </w:rPr>
            </w:pPr>
            <w:r w:rsidRPr="008A0A17">
              <w:rPr>
                <w:noProof/>
                <w:position w:val="-1"/>
              </w:rPr>
              <w:t>53</w:t>
            </w:r>
          </w:p>
        </w:tc>
        <w:tc>
          <w:tcPr>
            <w:tcW w:w="1501" w:type="dxa"/>
            <w:shd w:val="clear" w:color="auto" w:fill="FFFFFF" w:themeFill="background1"/>
            <w:vAlign w:val="center"/>
          </w:tcPr>
          <w:p w14:paraId="3A021120" w14:textId="77777777" w:rsidR="00A168B5" w:rsidRPr="008A0A17" w:rsidRDefault="00A168B5" w:rsidP="007D0941">
            <w:pPr>
              <w:spacing w:line="280" w:lineRule="exact"/>
              <w:jc w:val="center"/>
              <w:rPr>
                <w:noProof/>
                <w:position w:val="-1"/>
              </w:rPr>
            </w:pPr>
            <w:r w:rsidRPr="008A0A17">
              <w:rPr>
                <w:noProof/>
                <w:position w:val="-1"/>
              </w:rPr>
              <w:t>HPE40102</w:t>
            </w:r>
          </w:p>
        </w:tc>
        <w:tc>
          <w:tcPr>
            <w:tcW w:w="2784" w:type="dxa"/>
            <w:shd w:val="clear" w:color="auto" w:fill="FFFFFF" w:themeFill="background1"/>
          </w:tcPr>
          <w:p w14:paraId="7C57CA5E" w14:textId="77777777" w:rsidR="00A168B5" w:rsidRPr="008A0A17" w:rsidRDefault="00A168B5" w:rsidP="007D0941">
            <w:pPr>
              <w:spacing w:line="280" w:lineRule="exact"/>
              <w:rPr>
                <w:noProof/>
                <w:position w:val="-1"/>
              </w:rPr>
            </w:pPr>
            <w:r w:rsidRPr="008A0A17">
              <w:rPr>
                <w:noProof/>
                <w:position w:val="-1"/>
              </w:rPr>
              <w:t>Kapita Selekta Hukum Perdata</w:t>
            </w:r>
          </w:p>
        </w:tc>
        <w:tc>
          <w:tcPr>
            <w:tcW w:w="697" w:type="dxa"/>
            <w:shd w:val="clear" w:color="auto" w:fill="FFFFFF" w:themeFill="background1"/>
          </w:tcPr>
          <w:p w14:paraId="4EFB7EDE"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213EFB45"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083A39C5"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3CC6FAC8" w14:textId="77777777" w:rsidR="00A168B5" w:rsidRPr="008A0A17" w:rsidRDefault="00A168B5" w:rsidP="007D0941">
            <w:pPr>
              <w:spacing w:line="280" w:lineRule="exact"/>
              <w:rPr>
                <w:noProof/>
                <w:position w:val="-1"/>
                <w:lang w:val="id-ID"/>
              </w:rPr>
            </w:pPr>
          </w:p>
        </w:tc>
      </w:tr>
      <w:tr w:rsidR="00A168B5" w:rsidRPr="00896392" w14:paraId="15AB0717" w14:textId="77777777" w:rsidTr="007D0941">
        <w:tc>
          <w:tcPr>
            <w:tcW w:w="547" w:type="dxa"/>
            <w:shd w:val="clear" w:color="auto" w:fill="FFFFFF" w:themeFill="background1"/>
          </w:tcPr>
          <w:p w14:paraId="77BAE3EC" w14:textId="77777777" w:rsidR="00A168B5" w:rsidRPr="008A0A17" w:rsidRDefault="00A168B5" w:rsidP="007D0941">
            <w:pPr>
              <w:spacing w:line="280" w:lineRule="exact"/>
              <w:jc w:val="center"/>
              <w:rPr>
                <w:noProof/>
                <w:position w:val="-1"/>
              </w:rPr>
            </w:pPr>
            <w:r w:rsidRPr="008A0A17">
              <w:rPr>
                <w:noProof/>
                <w:position w:val="-1"/>
              </w:rPr>
              <w:t>54</w:t>
            </w:r>
          </w:p>
        </w:tc>
        <w:tc>
          <w:tcPr>
            <w:tcW w:w="1501" w:type="dxa"/>
            <w:shd w:val="clear" w:color="auto" w:fill="FFFFFF" w:themeFill="background1"/>
            <w:vAlign w:val="center"/>
          </w:tcPr>
          <w:p w14:paraId="57C6BC49" w14:textId="77777777" w:rsidR="00A168B5" w:rsidRPr="008A0A17" w:rsidRDefault="00A168B5" w:rsidP="007D0941">
            <w:pPr>
              <w:spacing w:line="280" w:lineRule="exact"/>
              <w:jc w:val="center"/>
              <w:rPr>
                <w:noProof/>
                <w:position w:val="-1"/>
              </w:rPr>
            </w:pPr>
            <w:r w:rsidRPr="008A0A17">
              <w:rPr>
                <w:noProof/>
                <w:position w:val="-1"/>
              </w:rPr>
              <w:t>HPI40102</w:t>
            </w:r>
          </w:p>
        </w:tc>
        <w:tc>
          <w:tcPr>
            <w:tcW w:w="2784" w:type="dxa"/>
            <w:shd w:val="clear" w:color="auto" w:fill="FFFFFF" w:themeFill="background1"/>
          </w:tcPr>
          <w:p w14:paraId="7E32178E" w14:textId="77777777" w:rsidR="00A168B5" w:rsidRPr="008A0A17" w:rsidRDefault="00A168B5" w:rsidP="007D0941">
            <w:pPr>
              <w:spacing w:line="280" w:lineRule="exact"/>
              <w:rPr>
                <w:noProof/>
                <w:position w:val="-1"/>
              </w:rPr>
            </w:pPr>
            <w:r w:rsidRPr="008A0A17">
              <w:rPr>
                <w:noProof/>
                <w:position w:val="-1"/>
              </w:rPr>
              <w:t>Kapita Selekta Hukum Pidana</w:t>
            </w:r>
          </w:p>
        </w:tc>
        <w:tc>
          <w:tcPr>
            <w:tcW w:w="697" w:type="dxa"/>
            <w:shd w:val="clear" w:color="auto" w:fill="FFFFFF" w:themeFill="background1"/>
          </w:tcPr>
          <w:p w14:paraId="62BE9706"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44B4A582"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613E4E62"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2E51DD7E" w14:textId="77777777" w:rsidR="00A168B5" w:rsidRPr="008A0A17" w:rsidRDefault="00A168B5" w:rsidP="007D0941">
            <w:pPr>
              <w:spacing w:line="280" w:lineRule="exact"/>
              <w:rPr>
                <w:noProof/>
                <w:position w:val="-1"/>
                <w:lang w:val="id-ID"/>
              </w:rPr>
            </w:pPr>
          </w:p>
        </w:tc>
      </w:tr>
      <w:tr w:rsidR="00A168B5" w:rsidRPr="00896392" w14:paraId="1C0BC27E" w14:textId="77777777" w:rsidTr="007D0941">
        <w:tc>
          <w:tcPr>
            <w:tcW w:w="547" w:type="dxa"/>
            <w:shd w:val="clear" w:color="auto" w:fill="FFFFFF" w:themeFill="background1"/>
          </w:tcPr>
          <w:p w14:paraId="5D3BA870" w14:textId="77777777" w:rsidR="00A168B5" w:rsidRPr="008A0A17" w:rsidRDefault="00A168B5" w:rsidP="007D0941">
            <w:pPr>
              <w:spacing w:line="280" w:lineRule="exact"/>
              <w:jc w:val="center"/>
              <w:rPr>
                <w:noProof/>
                <w:position w:val="-1"/>
              </w:rPr>
            </w:pPr>
            <w:r w:rsidRPr="008A0A17">
              <w:rPr>
                <w:noProof/>
                <w:position w:val="-1"/>
              </w:rPr>
              <w:t>55</w:t>
            </w:r>
          </w:p>
        </w:tc>
        <w:tc>
          <w:tcPr>
            <w:tcW w:w="1501" w:type="dxa"/>
            <w:shd w:val="clear" w:color="auto" w:fill="FFFFFF" w:themeFill="background1"/>
            <w:vAlign w:val="center"/>
          </w:tcPr>
          <w:p w14:paraId="54B9BB89" w14:textId="77777777" w:rsidR="00A168B5" w:rsidRPr="008A0A17" w:rsidRDefault="00A168B5" w:rsidP="007D0941">
            <w:pPr>
              <w:spacing w:line="280" w:lineRule="exact"/>
              <w:jc w:val="center"/>
              <w:rPr>
                <w:noProof/>
                <w:position w:val="-1"/>
              </w:rPr>
            </w:pPr>
            <w:r w:rsidRPr="008A0A17">
              <w:rPr>
                <w:noProof/>
                <w:position w:val="-1"/>
              </w:rPr>
              <w:t>HTN30403</w:t>
            </w:r>
          </w:p>
        </w:tc>
        <w:tc>
          <w:tcPr>
            <w:tcW w:w="2784" w:type="dxa"/>
            <w:shd w:val="clear" w:color="auto" w:fill="FFFFFF" w:themeFill="background1"/>
          </w:tcPr>
          <w:p w14:paraId="745C515B" w14:textId="77777777" w:rsidR="00A168B5" w:rsidRPr="008A0A17" w:rsidRDefault="00A168B5" w:rsidP="007D0941">
            <w:pPr>
              <w:spacing w:line="280" w:lineRule="exact"/>
              <w:rPr>
                <w:noProof/>
                <w:position w:val="-1"/>
              </w:rPr>
            </w:pPr>
            <w:r w:rsidRPr="008A0A17">
              <w:rPr>
                <w:noProof/>
                <w:position w:val="-1"/>
              </w:rPr>
              <w:t>Hukum Kontrak Internasional</w:t>
            </w:r>
          </w:p>
        </w:tc>
        <w:tc>
          <w:tcPr>
            <w:tcW w:w="697" w:type="dxa"/>
            <w:shd w:val="clear" w:color="auto" w:fill="FFFFFF" w:themeFill="background1"/>
          </w:tcPr>
          <w:p w14:paraId="14AA010E"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58F72643"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1C83D0AD"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07E94BC0" w14:textId="77777777" w:rsidR="00A168B5" w:rsidRPr="008A0A17" w:rsidRDefault="00A168B5" w:rsidP="007D0941">
            <w:pPr>
              <w:spacing w:line="280" w:lineRule="exact"/>
              <w:rPr>
                <w:noProof/>
                <w:position w:val="-1"/>
                <w:lang w:val="id-ID"/>
              </w:rPr>
            </w:pPr>
          </w:p>
        </w:tc>
      </w:tr>
      <w:tr w:rsidR="00A168B5" w:rsidRPr="00896392" w14:paraId="10BB8B35" w14:textId="77777777" w:rsidTr="007D0941">
        <w:tc>
          <w:tcPr>
            <w:tcW w:w="547" w:type="dxa"/>
            <w:shd w:val="clear" w:color="auto" w:fill="FFFFFF" w:themeFill="background1"/>
          </w:tcPr>
          <w:p w14:paraId="0A312907" w14:textId="77777777" w:rsidR="00A168B5" w:rsidRPr="008A0A17" w:rsidRDefault="00A168B5" w:rsidP="007D0941">
            <w:pPr>
              <w:spacing w:line="280" w:lineRule="exact"/>
              <w:jc w:val="center"/>
              <w:rPr>
                <w:noProof/>
                <w:position w:val="-1"/>
              </w:rPr>
            </w:pPr>
            <w:r w:rsidRPr="008A0A17">
              <w:rPr>
                <w:noProof/>
                <w:position w:val="-1"/>
              </w:rPr>
              <w:t>56</w:t>
            </w:r>
          </w:p>
        </w:tc>
        <w:tc>
          <w:tcPr>
            <w:tcW w:w="1501" w:type="dxa"/>
            <w:shd w:val="clear" w:color="auto" w:fill="FFFFFF" w:themeFill="background1"/>
            <w:vAlign w:val="center"/>
          </w:tcPr>
          <w:p w14:paraId="1AFFAF70" w14:textId="77777777" w:rsidR="00A168B5" w:rsidRPr="008A0A17" w:rsidRDefault="00A168B5" w:rsidP="007D0941">
            <w:pPr>
              <w:spacing w:line="280" w:lineRule="exact"/>
              <w:jc w:val="center"/>
              <w:rPr>
                <w:noProof/>
                <w:position w:val="-1"/>
              </w:rPr>
            </w:pPr>
            <w:r w:rsidRPr="008A0A17">
              <w:rPr>
                <w:noProof/>
                <w:position w:val="-1"/>
              </w:rPr>
              <w:t>13154004</w:t>
            </w:r>
          </w:p>
        </w:tc>
        <w:tc>
          <w:tcPr>
            <w:tcW w:w="2784" w:type="dxa"/>
            <w:shd w:val="clear" w:color="auto" w:fill="FFFFFF" w:themeFill="background1"/>
          </w:tcPr>
          <w:p w14:paraId="5DFA1083" w14:textId="77777777" w:rsidR="00A168B5" w:rsidRPr="008A0A17" w:rsidRDefault="00A168B5" w:rsidP="007D0941">
            <w:pPr>
              <w:spacing w:line="280" w:lineRule="exact"/>
              <w:rPr>
                <w:noProof/>
                <w:position w:val="-1"/>
              </w:rPr>
            </w:pPr>
            <w:r w:rsidRPr="008A0A17">
              <w:rPr>
                <w:noProof/>
                <w:position w:val="-1"/>
              </w:rPr>
              <w:t>Hukum Ekonomi Islam</w:t>
            </w:r>
          </w:p>
        </w:tc>
        <w:tc>
          <w:tcPr>
            <w:tcW w:w="697" w:type="dxa"/>
            <w:shd w:val="clear" w:color="auto" w:fill="FFFFFF" w:themeFill="background1"/>
          </w:tcPr>
          <w:p w14:paraId="5D584D9A"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1FA5E8E2"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3AE3FB12"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5723BAA1" w14:textId="77777777" w:rsidR="00A168B5" w:rsidRPr="008A0A17" w:rsidRDefault="00A168B5" w:rsidP="007D0941">
            <w:pPr>
              <w:spacing w:line="280" w:lineRule="exact"/>
              <w:rPr>
                <w:noProof/>
                <w:position w:val="-1"/>
                <w:lang w:val="id-ID"/>
              </w:rPr>
            </w:pPr>
          </w:p>
        </w:tc>
      </w:tr>
      <w:tr w:rsidR="00A168B5" w:rsidRPr="00896392" w14:paraId="286DD82D" w14:textId="77777777" w:rsidTr="007D0941">
        <w:tc>
          <w:tcPr>
            <w:tcW w:w="547" w:type="dxa"/>
            <w:tcBorders>
              <w:bottom w:val="single" w:sz="4" w:space="0" w:color="auto"/>
            </w:tcBorders>
            <w:shd w:val="clear" w:color="auto" w:fill="FFFFFF" w:themeFill="background1"/>
          </w:tcPr>
          <w:p w14:paraId="05D82622" w14:textId="77777777" w:rsidR="00A168B5" w:rsidRPr="008A0A17" w:rsidRDefault="00A168B5" w:rsidP="007D0941">
            <w:pPr>
              <w:spacing w:line="280" w:lineRule="exact"/>
              <w:jc w:val="center"/>
              <w:rPr>
                <w:noProof/>
                <w:position w:val="-1"/>
              </w:rPr>
            </w:pPr>
            <w:r w:rsidRPr="008A0A17">
              <w:rPr>
                <w:noProof/>
                <w:position w:val="-1"/>
              </w:rPr>
              <w:t>57</w:t>
            </w:r>
          </w:p>
        </w:tc>
        <w:tc>
          <w:tcPr>
            <w:tcW w:w="1501" w:type="dxa"/>
            <w:tcBorders>
              <w:bottom w:val="single" w:sz="4" w:space="0" w:color="auto"/>
            </w:tcBorders>
            <w:shd w:val="clear" w:color="auto" w:fill="FFFFFF" w:themeFill="background1"/>
            <w:vAlign w:val="center"/>
          </w:tcPr>
          <w:p w14:paraId="503B8A77" w14:textId="77777777" w:rsidR="00A168B5" w:rsidRPr="008A0A17" w:rsidRDefault="00A168B5" w:rsidP="007D0941">
            <w:pPr>
              <w:spacing w:line="280" w:lineRule="exact"/>
              <w:jc w:val="center"/>
              <w:rPr>
                <w:noProof/>
                <w:position w:val="-1"/>
              </w:rPr>
            </w:pPr>
            <w:r w:rsidRPr="008A0A17">
              <w:rPr>
                <w:noProof/>
                <w:position w:val="-1"/>
              </w:rPr>
              <w:t>HTN40106</w:t>
            </w:r>
          </w:p>
        </w:tc>
        <w:tc>
          <w:tcPr>
            <w:tcW w:w="2784" w:type="dxa"/>
            <w:tcBorders>
              <w:bottom w:val="single" w:sz="4" w:space="0" w:color="auto"/>
            </w:tcBorders>
            <w:shd w:val="clear" w:color="auto" w:fill="FFFFFF" w:themeFill="background1"/>
          </w:tcPr>
          <w:p w14:paraId="173BE634" w14:textId="77777777" w:rsidR="00A168B5" w:rsidRPr="008A0A17" w:rsidRDefault="00A168B5" w:rsidP="007D0941">
            <w:pPr>
              <w:spacing w:line="280" w:lineRule="exact"/>
              <w:rPr>
                <w:noProof/>
                <w:position w:val="-1"/>
              </w:rPr>
            </w:pPr>
            <w:r w:rsidRPr="008A0A17">
              <w:rPr>
                <w:noProof/>
                <w:position w:val="-1"/>
              </w:rPr>
              <w:t>Legal Drafting</w:t>
            </w:r>
          </w:p>
        </w:tc>
        <w:tc>
          <w:tcPr>
            <w:tcW w:w="697" w:type="dxa"/>
            <w:tcBorders>
              <w:bottom w:val="single" w:sz="4" w:space="0" w:color="auto"/>
            </w:tcBorders>
            <w:shd w:val="clear" w:color="auto" w:fill="FFFFFF" w:themeFill="background1"/>
          </w:tcPr>
          <w:p w14:paraId="6FFB0CBD"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tcBorders>
              <w:bottom w:val="single" w:sz="4" w:space="0" w:color="auto"/>
            </w:tcBorders>
            <w:shd w:val="clear" w:color="auto" w:fill="FFFFFF" w:themeFill="background1"/>
          </w:tcPr>
          <w:p w14:paraId="0D24A32D" w14:textId="77777777" w:rsidR="00A168B5" w:rsidRPr="008A0A17" w:rsidRDefault="00A168B5" w:rsidP="007D0941">
            <w:pPr>
              <w:spacing w:line="280" w:lineRule="exact"/>
              <w:jc w:val="center"/>
              <w:rPr>
                <w:noProof/>
                <w:position w:val="-1"/>
                <w:lang w:val="id-ID"/>
              </w:rPr>
            </w:pPr>
          </w:p>
        </w:tc>
        <w:tc>
          <w:tcPr>
            <w:tcW w:w="874" w:type="dxa"/>
            <w:tcBorders>
              <w:bottom w:val="single" w:sz="4" w:space="0" w:color="auto"/>
            </w:tcBorders>
            <w:shd w:val="clear" w:color="auto" w:fill="FFFFFF" w:themeFill="background1"/>
          </w:tcPr>
          <w:p w14:paraId="5194BA35" w14:textId="77777777" w:rsidR="00A168B5" w:rsidRPr="008A0A17" w:rsidRDefault="00A168B5" w:rsidP="007D0941">
            <w:pPr>
              <w:spacing w:line="280" w:lineRule="exact"/>
              <w:rPr>
                <w:noProof/>
                <w:position w:val="-1"/>
                <w:lang w:val="id-ID"/>
              </w:rPr>
            </w:pPr>
          </w:p>
        </w:tc>
        <w:tc>
          <w:tcPr>
            <w:tcW w:w="1368" w:type="dxa"/>
            <w:tcBorders>
              <w:bottom w:val="single" w:sz="4" w:space="0" w:color="auto"/>
            </w:tcBorders>
            <w:shd w:val="clear" w:color="auto" w:fill="FFFFFF" w:themeFill="background1"/>
          </w:tcPr>
          <w:p w14:paraId="51B85A52" w14:textId="77777777" w:rsidR="00A168B5" w:rsidRPr="008A0A17" w:rsidRDefault="00A168B5" w:rsidP="007D0941">
            <w:pPr>
              <w:spacing w:line="280" w:lineRule="exact"/>
              <w:rPr>
                <w:noProof/>
                <w:position w:val="-1"/>
                <w:lang w:val="id-ID"/>
              </w:rPr>
            </w:pPr>
          </w:p>
        </w:tc>
      </w:tr>
      <w:tr w:rsidR="00A168B5" w:rsidRPr="00896392" w14:paraId="0AF9CC16" w14:textId="77777777" w:rsidTr="007D0941">
        <w:tc>
          <w:tcPr>
            <w:tcW w:w="547" w:type="dxa"/>
            <w:tcBorders>
              <w:bottom w:val="single" w:sz="2" w:space="0" w:color="auto"/>
            </w:tcBorders>
            <w:shd w:val="clear" w:color="auto" w:fill="FFFFFF" w:themeFill="background1"/>
          </w:tcPr>
          <w:p w14:paraId="190B0EC4" w14:textId="77777777" w:rsidR="00A168B5" w:rsidRPr="008A0A17" w:rsidRDefault="00A168B5" w:rsidP="007D0941">
            <w:pPr>
              <w:spacing w:line="280" w:lineRule="exact"/>
              <w:jc w:val="center"/>
              <w:rPr>
                <w:noProof/>
                <w:position w:val="-1"/>
              </w:rPr>
            </w:pPr>
            <w:r w:rsidRPr="008A0A17">
              <w:rPr>
                <w:noProof/>
                <w:position w:val="-1"/>
              </w:rPr>
              <w:t>58</w:t>
            </w:r>
          </w:p>
        </w:tc>
        <w:tc>
          <w:tcPr>
            <w:tcW w:w="1501" w:type="dxa"/>
            <w:tcBorders>
              <w:bottom w:val="single" w:sz="2" w:space="0" w:color="auto"/>
            </w:tcBorders>
            <w:shd w:val="clear" w:color="auto" w:fill="FFFFFF" w:themeFill="background1"/>
            <w:vAlign w:val="center"/>
          </w:tcPr>
          <w:p w14:paraId="58423591" w14:textId="77777777" w:rsidR="00A168B5" w:rsidRPr="008A0A17" w:rsidRDefault="00A168B5" w:rsidP="007D0941">
            <w:pPr>
              <w:spacing w:line="280" w:lineRule="exact"/>
              <w:jc w:val="center"/>
              <w:rPr>
                <w:noProof/>
                <w:position w:val="-1"/>
              </w:rPr>
            </w:pPr>
            <w:r w:rsidRPr="008A0A17">
              <w:rPr>
                <w:noProof/>
                <w:position w:val="-1"/>
              </w:rPr>
              <w:t>13154009</w:t>
            </w:r>
          </w:p>
        </w:tc>
        <w:tc>
          <w:tcPr>
            <w:tcW w:w="2784" w:type="dxa"/>
            <w:tcBorders>
              <w:bottom w:val="single" w:sz="2" w:space="0" w:color="auto"/>
            </w:tcBorders>
            <w:shd w:val="clear" w:color="auto" w:fill="FFFFFF" w:themeFill="background1"/>
          </w:tcPr>
          <w:p w14:paraId="7F0DD6A3" w14:textId="77777777" w:rsidR="00A168B5" w:rsidRPr="008A0A17" w:rsidRDefault="00A168B5" w:rsidP="007D0941">
            <w:pPr>
              <w:spacing w:line="280" w:lineRule="exact"/>
              <w:rPr>
                <w:noProof/>
                <w:position w:val="-1"/>
              </w:rPr>
            </w:pPr>
            <w:r w:rsidRPr="008A0A17">
              <w:rPr>
                <w:noProof/>
                <w:position w:val="-1"/>
              </w:rPr>
              <w:t>Hukum Investasi</w:t>
            </w:r>
          </w:p>
        </w:tc>
        <w:tc>
          <w:tcPr>
            <w:tcW w:w="697" w:type="dxa"/>
            <w:tcBorders>
              <w:bottom w:val="single" w:sz="2" w:space="0" w:color="auto"/>
            </w:tcBorders>
            <w:shd w:val="clear" w:color="auto" w:fill="FFFFFF" w:themeFill="background1"/>
          </w:tcPr>
          <w:p w14:paraId="50F018AF"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tcBorders>
              <w:bottom w:val="single" w:sz="2" w:space="0" w:color="auto"/>
            </w:tcBorders>
            <w:shd w:val="clear" w:color="auto" w:fill="FFFFFF" w:themeFill="background1"/>
          </w:tcPr>
          <w:p w14:paraId="25EFD9F4" w14:textId="77777777" w:rsidR="00A168B5" w:rsidRPr="008A0A17" w:rsidRDefault="00A168B5" w:rsidP="007D0941">
            <w:pPr>
              <w:spacing w:line="280" w:lineRule="exact"/>
              <w:jc w:val="center"/>
              <w:rPr>
                <w:rFonts w:ascii="HGMaruGothicMPRO" w:eastAsia="HGMaruGothicMPRO" w:hAnsi="HGMaruGothicMPRO"/>
                <w:noProof/>
                <w:position w:val="-1"/>
                <w:lang w:val="id-ID"/>
              </w:rPr>
            </w:pPr>
          </w:p>
        </w:tc>
        <w:tc>
          <w:tcPr>
            <w:tcW w:w="874" w:type="dxa"/>
            <w:tcBorders>
              <w:bottom w:val="single" w:sz="2" w:space="0" w:color="auto"/>
            </w:tcBorders>
            <w:shd w:val="clear" w:color="auto" w:fill="FFFFFF" w:themeFill="background1"/>
          </w:tcPr>
          <w:p w14:paraId="7D891A16" w14:textId="77777777" w:rsidR="00A168B5" w:rsidRPr="008A0A17" w:rsidRDefault="00A168B5" w:rsidP="007D0941">
            <w:pPr>
              <w:spacing w:line="280" w:lineRule="exact"/>
              <w:rPr>
                <w:noProof/>
                <w:position w:val="-1"/>
                <w:lang w:val="id-ID"/>
              </w:rPr>
            </w:pPr>
          </w:p>
        </w:tc>
        <w:tc>
          <w:tcPr>
            <w:tcW w:w="1368" w:type="dxa"/>
            <w:tcBorders>
              <w:bottom w:val="single" w:sz="2" w:space="0" w:color="auto"/>
            </w:tcBorders>
            <w:shd w:val="clear" w:color="auto" w:fill="FFFFFF" w:themeFill="background1"/>
          </w:tcPr>
          <w:p w14:paraId="0FBAC3E4" w14:textId="77777777" w:rsidR="00A168B5" w:rsidRPr="008A0A17" w:rsidRDefault="00A168B5" w:rsidP="007D0941">
            <w:pPr>
              <w:spacing w:line="280" w:lineRule="exact"/>
              <w:rPr>
                <w:noProof/>
                <w:position w:val="-1"/>
                <w:lang w:val="id-ID"/>
              </w:rPr>
            </w:pPr>
          </w:p>
        </w:tc>
      </w:tr>
      <w:tr w:rsidR="00A168B5" w:rsidRPr="00896392" w14:paraId="6E7E7D04" w14:textId="77777777" w:rsidTr="007D0941">
        <w:tc>
          <w:tcPr>
            <w:tcW w:w="547" w:type="dxa"/>
            <w:tcBorders>
              <w:top w:val="single" w:sz="2" w:space="0" w:color="auto"/>
              <w:bottom w:val="single" w:sz="18" w:space="0" w:color="auto"/>
            </w:tcBorders>
            <w:shd w:val="clear" w:color="auto" w:fill="FFFFFF" w:themeFill="background1"/>
          </w:tcPr>
          <w:p w14:paraId="2C171BB2" w14:textId="77777777" w:rsidR="00A168B5" w:rsidRPr="008A0A17" w:rsidRDefault="00A168B5" w:rsidP="007D0941">
            <w:pPr>
              <w:spacing w:line="280" w:lineRule="exact"/>
              <w:jc w:val="center"/>
              <w:rPr>
                <w:noProof/>
                <w:position w:val="-1"/>
              </w:rPr>
            </w:pPr>
            <w:r w:rsidRPr="008A0A17">
              <w:rPr>
                <w:noProof/>
                <w:position w:val="-1"/>
              </w:rPr>
              <w:t>59</w:t>
            </w:r>
          </w:p>
        </w:tc>
        <w:tc>
          <w:tcPr>
            <w:tcW w:w="1501" w:type="dxa"/>
            <w:tcBorders>
              <w:top w:val="single" w:sz="2" w:space="0" w:color="auto"/>
              <w:bottom w:val="single" w:sz="18" w:space="0" w:color="auto"/>
            </w:tcBorders>
            <w:shd w:val="clear" w:color="auto" w:fill="FFFFFF" w:themeFill="background1"/>
            <w:vAlign w:val="center"/>
          </w:tcPr>
          <w:p w14:paraId="0D8E3BE2" w14:textId="77777777" w:rsidR="00A168B5" w:rsidRPr="008A0A17" w:rsidRDefault="00A168B5" w:rsidP="007D0941">
            <w:pPr>
              <w:spacing w:line="280" w:lineRule="exact"/>
              <w:jc w:val="center"/>
              <w:rPr>
                <w:noProof/>
                <w:position w:val="-1"/>
              </w:rPr>
            </w:pPr>
            <w:r w:rsidRPr="008A0A17">
              <w:rPr>
                <w:noProof/>
                <w:position w:val="-1"/>
              </w:rPr>
              <w:t>13145001</w:t>
            </w:r>
          </w:p>
        </w:tc>
        <w:tc>
          <w:tcPr>
            <w:tcW w:w="2784" w:type="dxa"/>
            <w:tcBorders>
              <w:top w:val="single" w:sz="2" w:space="0" w:color="auto"/>
              <w:bottom w:val="single" w:sz="18" w:space="0" w:color="auto"/>
            </w:tcBorders>
            <w:shd w:val="clear" w:color="auto" w:fill="FFFFFF" w:themeFill="background1"/>
          </w:tcPr>
          <w:p w14:paraId="249BF3C4" w14:textId="77777777" w:rsidR="00A168B5" w:rsidRPr="008A0A17" w:rsidRDefault="00A168B5" w:rsidP="007D0941">
            <w:pPr>
              <w:spacing w:line="280" w:lineRule="exact"/>
              <w:rPr>
                <w:noProof/>
                <w:position w:val="-1"/>
              </w:rPr>
            </w:pPr>
            <w:r w:rsidRPr="008A0A17">
              <w:rPr>
                <w:noProof/>
                <w:position w:val="-1"/>
              </w:rPr>
              <w:t>Hukum Telematika</w:t>
            </w:r>
          </w:p>
        </w:tc>
        <w:tc>
          <w:tcPr>
            <w:tcW w:w="697" w:type="dxa"/>
            <w:tcBorders>
              <w:top w:val="single" w:sz="2" w:space="0" w:color="auto"/>
              <w:bottom w:val="single" w:sz="18" w:space="0" w:color="auto"/>
            </w:tcBorders>
            <w:shd w:val="clear" w:color="auto" w:fill="FFFFFF" w:themeFill="background1"/>
          </w:tcPr>
          <w:p w14:paraId="0DE3758E"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tcBorders>
              <w:top w:val="single" w:sz="2" w:space="0" w:color="auto"/>
              <w:bottom w:val="single" w:sz="18" w:space="0" w:color="auto"/>
            </w:tcBorders>
            <w:shd w:val="clear" w:color="auto" w:fill="FFFFFF" w:themeFill="background1"/>
          </w:tcPr>
          <w:p w14:paraId="6A2189C5" w14:textId="77777777" w:rsidR="00A168B5" w:rsidRPr="008A0A17" w:rsidRDefault="00A168B5" w:rsidP="007D0941">
            <w:pPr>
              <w:spacing w:line="280" w:lineRule="exact"/>
              <w:jc w:val="center"/>
              <w:rPr>
                <w:noProof/>
                <w:position w:val="-1"/>
                <w:lang w:val="id-ID"/>
              </w:rPr>
            </w:pPr>
          </w:p>
        </w:tc>
        <w:tc>
          <w:tcPr>
            <w:tcW w:w="874" w:type="dxa"/>
            <w:tcBorders>
              <w:top w:val="single" w:sz="2" w:space="0" w:color="auto"/>
              <w:bottom w:val="single" w:sz="18" w:space="0" w:color="auto"/>
            </w:tcBorders>
            <w:shd w:val="clear" w:color="auto" w:fill="FFFFFF" w:themeFill="background1"/>
          </w:tcPr>
          <w:p w14:paraId="23AF4BD2" w14:textId="77777777" w:rsidR="00A168B5" w:rsidRPr="008A0A17" w:rsidRDefault="00A168B5" w:rsidP="007D0941">
            <w:pPr>
              <w:spacing w:line="280" w:lineRule="exact"/>
              <w:rPr>
                <w:noProof/>
                <w:position w:val="-1"/>
                <w:lang w:val="id-ID"/>
              </w:rPr>
            </w:pPr>
          </w:p>
        </w:tc>
        <w:tc>
          <w:tcPr>
            <w:tcW w:w="1368" w:type="dxa"/>
            <w:tcBorders>
              <w:top w:val="single" w:sz="2" w:space="0" w:color="auto"/>
              <w:bottom w:val="single" w:sz="18" w:space="0" w:color="auto"/>
            </w:tcBorders>
            <w:shd w:val="clear" w:color="auto" w:fill="FFFFFF" w:themeFill="background1"/>
          </w:tcPr>
          <w:p w14:paraId="16FC776E" w14:textId="77777777" w:rsidR="00A168B5" w:rsidRPr="008A0A17" w:rsidRDefault="00A168B5" w:rsidP="007D0941">
            <w:pPr>
              <w:spacing w:line="280" w:lineRule="exact"/>
              <w:rPr>
                <w:noProof/>
                <w:position w:val="-1"/>
                <w:lang w:val="id-ID"/>
              </w:rPr>
            </w:pPr>
          </w:p>
        </w:tc>
      </w:tr>
      <w:tr w:rsidR="00A168B5" w:rsidRPr="00896392" w14:paraId="3B794F52" w14:textId="77777777" w:rsidTr="007D0941">
        <w:tc>
          <w:tcPr>
            <w:tcW w:w="547" w:type="dxa"/>
            <w:tcBorders>
              <w:top w:val="single" w:sz="18" w:space="0" w:color="auto"/>
            </w:tcBorders>
            <w:shd w:val="clear" w:color="auto" w:fill="FFFFFF" w:themeFill="background1"/>
          </w:tcPr>
          <w:p w14:paraId="058EFC4A" w14:textId="77777777" w:rsidR="00A168B5" w:rsidRPr="008A0A17" w:rsidRDefault="00A168B5" w:rsidP="007D0941">
            <w:pPr>
              <w:spacing w:line="280" w:lineRule="exact"/>
              <w:jc w:val="center"/>
              <w:rPr>
                <w:noProof/>
                <w:position w:val="-1"/>
              </w:rPr>
            </w:pPr>
            <w:r w:rsidRPr="008A0A17">
              <w:rPr>
                <w:noProof/>
                <w:position w:val="-1"/>
              </w:rPr>
              <w:t>60</w:t>
            </w:r>
          </w:p>
        </w:tc>
        <w:tc>
          <w:tcPr>
            <w:tcW w:w="1501" w:type="dxa"/>
            <w:tcBorders>
              <w:top w:val="single" w:sz="18" w:space="0" w:color="auto"/>
            </w:tcBorders>
            <w:shd w:val="clear" w:color="auto" w:fill="FFFFFF" w:themeFill="background1"/>
            <w:vAlign w:val="center"/>
          </w:tcPr>
          <w:p w14:paraId="597163D8" w14:textId="77777777" w:rsidR="00A168B5" w:rsidRPr="008A0A17" w:rsidRDefault="00A168B5" w:rsidP="007D0941">
            <w:pPr>
              <w:spacing w:line="280" w:lineRule="exact"/>
              <w:jc w:val="center"/>
              <w:rPr>
                <w:noProof/>
                <w:position w:val="-1"/>
              </w:rPr>
            </w:pPr>
            <w:r w:rsidRPr="008A0A17">
              <w:rPr>
                <w:noProof/>
                <w:position w:val="-1"/>
              </w:rPr>
              <w:t>HID70105</w:t>
            </w:r>
          </w:p>
        </w:tc>
        <w:tc>
          <w:tcPr>
            <w:tcW w:w="2784" w:type="dxa"/>
            <w:tcBorders>
              <w:top w:val="single" w:sz="18" w:space="0" w:color="auto"/>
            </w:tcBorders>
            <w:shd w:val="clear" w:color="auto" w:fill="FFFFFF" w:themeFill="background1"/>
          </w:tcPr>
          <w:p w14:paraId="6E1041D0" w14:textId="77777777" w:rsidR="00A168B5" w:rsidRPr="008A0A17" w:rsidRDefault="00A168B5" w:rsidP="007D0941">
            <w:pPr>
              <w:spacing w:line="280" w:lineRule="exact"/>
              <w:rPr>
                <w:noProof/>
                <w:position w:val="-1"/>
              </w:rPr>
            </w:pPr>
            <w:r w:rsidRPr="008A0A17">
              <w:rPr>
                <w:noProof/>
                <w:position w:val="-1"/>
              </w:rPr>
              <w:t>Etika Profesi Hukum</w:t>
            </w:r>
          </w:p>
        </w:tc>
        <w:tc>
          <w:tcPr>
            <w:tcW w:w="697" w:type="dxa"/>
            <w:tcBorders>
              <w:top w:val="single" w:sz="18" w:space="0" w:color="auto"/>
            </w:tcBorders>
            <w:shd w:val="clear" w:color="auto" w:fill="FFFFFF" w:themeFill="background1"/>
          </w:tcPr>
          <w:p w14:paraId="00B9BB6F"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tcBorders>
              <w:top w:val="single" w:sz="18" w:space="0" w:color="auto"/>
            </w:tcBorders>
            <w:shd w:val="clear" w:color="auto" w:fill="FFFFFF" w:themeFill="background1"/>
          </w:tcPr>
          <w:p w14:paraId="70582FF8" w14:textId="77777777" w:rsidR="00A168B5" w:rsidRPr="008A0A17" w:rsidRDefault="00A168B5" w:rsidP="007D0941">
            <w:pPr>
              <w:spacing w:line="280" w:lineRule="exact"/>
              <w:jc w:val="center"/>
              <w:rPr>
                <w:noProof/>
                <w:position w:val="-1"/>
                <w:lang w:val="id-ID"/>
              </w:rPr>
            </w:pPr>
          </w:p>
        </w:tc>
        <w:tc>
          <w:tcPr>
            <w:tcW w:w="874" w:type="dxa"/>
            <w:tcBorders>
              <w:top w:val="single" w:sz="18" w:space="0" w:color="auto"/>
            </w:tcBorders>
            <w:shd w:val="clear" w:color="auto" w:fill="FFFFFF" w:themeFill="background1"/>
          </w:tcPr>
          <w:p w14:paraId="0235221A" w14:textId="77777777" w:rsidR="00A168B5" w:rsidRPr="008A0A17" w:rsidRDefault="00A168B5" w:rsidP="007D0941">
            <w:pPr>
              <w:spacing w:line="280" w:lineRule="exact"/>
              <w:rPr>
                <w:noProof/>
                <w:position w:val="-1"/>
                <w:lang w:val="id-ID"/>
              </w:rPr>
            </w:pPr>
          </w:p>
        </w:tc>
        <w:tc>
          <w:tcPr>
            <w:tcW w:w="1368" w:type="dxa"/>
            <w:tcBorders>
              <w:top w:val="single" w:sz="18" w:space="0" w:color="auto"/>
            </w:tcBorders>
            <w:shd w:val="clear" w:color="auto" w:fill="FFFFFF" w:themeFill="background1"/>
          </w:tcPr>
          <w:p w14:paraId="4B69F8C4" w14:textId="77777777" w:rsidR="00A168B5" w:rsidRPr="008A0A17" w:rsidRDefault="00A168B5" w:rsidP="007D0941">
            <w:pPr>
              <w:spacing w:line="280" w:lineRule="exact"/>
              <w:rPr>
                <w:noProof/>
                <w:position w:val="-1"/>
                <w:lang w:val="id-ID"/>
              </w:rPr>
            </w:pPr>
          </w:p>
        </w:tc>
      </w:tr>
      <w:tr w:rsidR="00A168B5" w:rsidRPr="00896392" w14:paraId="06FEBE64" w14:textId="77777777" w:rsidTr="007D0941">
        <w:tc>
          <w:tcPr>
            <w:tcW w:w="547" w:type="dxa"/>
            <w:shd w:val="clear" w:color="auto" w:fill="FFFFFF" w:themeFill="background1"/>
          </w:tcPr>
          <w:p w14:paraId="37E4DEA5" w14:textId="77777777" w:rsidR="00A168B5" w:rsidRPr="008A0A17" w:rsidRDefault="00A168B5" w:rsidP="007D0941">
            <w:pPr>
              <w:spacing w:line="280" w:lineRule="exact"/>
              <w:jc w:val="center"/>
              <w:rPr>
                <w:noProof/>
                <w:position w:val="-1"/>
              </w:rPr>
            </w:pPr>
            <w:r w:rsidRPr="008A0A17">
              <w:rPr>
                <w:noProof/>
                <w:position w:val="-1"/>
              </w:rPr>
              <w:t>61</w:t>
            </w:r>
          </w:p>
        </w:tc>
        <w:tc>
          <w:tcPr>
            <w:tcW w:w="1501" w:type="dxa"/>
            <w:shd w:val="clear" w:color="auto" w:fill="FFFFFF" w:themeFill="background1"/>
            <w:vAlign w:val="center"/>
          </w:tcPr>
          <w:p w14:paraId="623E4252" w14:textId="77777777" w:rsidR="00A168B5" w:rsidRPr="008A0A17" w:rsidRDefault="00A168B5" w:rsidP="007D0941">
            <w:pPr>
              <w:spacing w:line="280" w:lineRule="exact"/>
              <w:jc w:val="center"/>
              <w:rPr>
                <w:noProof/>
                <w:position w:val="-1"/>
              </w:rPr>
            </w:pPr>
            <w:r w:rsidRPr="008A0A17">
              <w:rPr>
                <w:noProof/>
                <w:position w:val="-1"/>
              </w:rPr>
              <w:t>HPK10304</w:t>
            </w:r>
          </w:p>
        </w:tc>
        <w:tc>
          <w:tcPr>
            <w:tcW w:w="2784" w:type="dxa"/>
            <w:shd w:val="clear" w:color="auto" w:fill="FFFFFF" w:themeFill="background1"/>
          </w:tcPr>
          <w:p w14:paraId="09833097" w14:textId="77777777" w:rsidR="00A168B5" w:rsidRPr="008A0A17" w:rsidRDefault="00A168B5" w:rsidP="007D0941">
            <w:pPr>
              <w:spacing w:line="280" w:lineRule="exact"/>
              <w:rPr>
                <w:noProof/>
                <w:position w:val="-1"/>
              </w:rPr>
            </w:pPr>
            <w:r w:rsidRPr="008A0A17">
              <w:rPr>
                <w:noProof/>
                <w:position w:val="-1"/>
              </w:rPr>
              <w:t>Kemahiran Kontrak</w:t>
            </w:r>
          </w:p>
        </w:tc>
        <w:tc>
          <w:tcPr>
            <w:tcW w:w="697" w:type="dxa"/>
            <w:shd w:val="clear" w:color="auto" w:fill="FFFFFF" w:themeFill="background1"/>
          </w:tcPr>
          <w:p w14:paraId="08EBBA72"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565C539F"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2F00DB0C"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4EE01E7F" w14:textId="77777777" w:rsidR="00A168B5" w:rsidRPr="008A0A17" w:rsidRDefault="00A168B5" w:rsidP="007D0941">
            <w:pPr>
              <w:spacing w:line="280" w:lineRule="exact"/>
              <w:rPr>
                <w:noProof/>
                <w:position w:val="-1"/>
                <w:lang w:val="id-ID"/>
              </w:rPr>
            </w:pPr>
          </w:p>
        </w:tc>
      </w:tr>
      <w:tr w:rsidR="00A168B5" w:rsidRPr="00896392" w14:paraId="21253F7A" w14:textId="77777777" w:rsidTr="007D0941">
        <w:tc>
          <w:tcPr>
            <w:tcW w:w="547" w:type="dxa"/>
            <w:shd w:val="clear" w:color="auto" w:fill="FFFFFF" w:themeFill="background1"/>
          </w:tcPr>
          <w:p w14:paraId="75DAA40B" w14:textId="77777777" w:rsidR="00A168B5" w:rsidRPr="008A0A17" w:rsidRDefault="00A168B5" w:rsidP="007D0941">
            <w:pPr>
              <w:spacing w:line="280" w:lineRule="exact"/>
              <w:jc w:val="center"/>
              <w:rPr>
                <w:noProof/>
                <w:position w:val="-1"/>
              </w:rPr>
            </w:pPr>
            <w:r w:rsidRPr="008A0A17">
              <w:rPr>
                <w:noProof/>
                <w:position w:val="-1"/>
              </w:rPr>
              <w:t>62</w:t>
            </w:r>
          </w:p>
        </w:tc>
        <w:tc>
          <w:tcPr>
            <w:tcW w:w="1501" w:type="dxa"/>
            <w:shd w:val="clear" w:color="auto" w:fill="FFFFFF" w:themeFill="background1"/>
            <w:vAlign w:val="center"/>
          </w:tcPr>
          <w:p w14:paraId="5FD43028" w14:textId="77777777" w:rsidR="00A168B5" w:rsidRPr="008A0A17" w:rsidRDefault="00A168B5" w:rsidP="007D0941">
            <w:pPr>
              <w:spacing w:line="280" w:lineRule="exact"/>
              <w:jc w:val="center"/>
              <w:rPr>
                <w:noProof/>
                <w:position w:val="-1"/>
              </w:rPr>
            </w:pPr>
            <w:r w:rsidRPr="008A0A17">
              <w:rPr>
                <w:noProof/>
                <w:position w:val="-1"/>
              </w:rPr>
              <w:t>HPK10302</w:t>
            </w:r>
          </w:p>
        </w:tc>
        <w:tc>
          <w:tcPr>
            <w:tcW w:w="2784" w:type="dxa"/>
            <w:shd w:val="clear" w:color="auto" w:fill="FFFFFF" w:themeFill="background1"/>
          </w:tcPr>
          <w:p w14:paraId="6A48599A" w14:textId="77777777" w:rsidR="00A168B5" w:rsidRPr="008A0A17" w:rsidRDefault="00A168B5" w:rsidP="007D0941">
            <w:pPr>
              <w:spacing w:line="280" w:lineRule="exact"/>
              <w:rPr>
                <w:noProof/>
                <w:position w:val="-1"/>
              </w:rPr>
            </w:pPr>
            <w:r w:rsidRPr="008A0A17">
              <w:rPr>
                <w:noProof/>
                <w:position w:val="-1"/>
              </w:rPr>
              <w:t>Diklat Kemahiran Hukum Pidana</w:t>
            </w:r>
          </w:p>
        </w:tc>
        <w:tc>
          <w:tcPr>
            <w:tcW w:w="697" w:type="dxa"/>
            <w:shd w:val="clear" w:color="auto" w:fill="FFFFFF" w:themeFill="background1"/>
          </w:tcPr>
          <w:p w14:paraId="74A25870"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1327A552"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72FDEC2A"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1259FC00" w14:textId="77777777" w:rsidR="00A168B5" w:rsidRPr="008A0A17" w:rsidRDefault="00A168B5" w:rsidP="007D0941">
            <w:pPr>
              <w:spacing w:line="280" w:lineRule="exact"/>
              <w:rPr>
                <w:noProof/>
                <w:position w:val="-1"/>
                <w:lang w:val="id-ID"/>
              </w:rPr>
            </w:pPr>
          </w:p>
        </w:tc>
      </w:tr>
      <w:tr w:rsidR="00A168B5" w:rsidRPr="00896392" w14:paraId="0B70A028" w14:textId="77777777" w:rsidTr="007D0941">
        <w:tc>
          <w:tcPr>
            <w:tcW w:w="547" w:type="dxa"/>
            <w:shd w:val="clear" w:color="auto" w:fill="FFFFFF" w:themeFill="background1"/>
          </w:tcPr>
          <w:p w14:paraId="2D00FCFE" w14:textId="77777777" w:rsidR="00A168B5" w:rsidRPr="008A0A17" w:rsidRDefault="00A168B5" w:rsidP="007D0941">
            <w:pPr>
              <w:spacing w:line="280" w:lineRule="exact"/>
              <w:jc w:val="center"/>
              <w:rPr>
                <w:noProof/>
                <w:position w:val="-1"/>
              </w:rPr>
            </w:pPr>
            <w:r w:rsidRPr="008A0A17">
              <w:rPr>
                <w:noProof/>
                <w:position w:val="-1"/>
              </w:rPr>
              <w:t>63</w:t>
            </w:r>
          </w:p>
        </w:tc>
        <w:tc>
          <w:tcPr>
            <w:tcW w:w="1501" w:type="dxa"/>
            <w:shd w:val="clear" w:color="auto" w:fill="FFFFFF" w:themeFill="background1"/>
            <w:vAlign w:val="center"/>
          </w:tcPr>
          <w:p w14:paraId="19F675AA" w14:textId="77777777" w:rsidR="00A168B5" w:rsidRPr="008A0A17" w:rsidRDefault="00A168B5" w:rsidP="007D0941">
            <w:pPr>
              <w:spacing w:line="280" w:lineRule="exact"/>
              <w:jc w:val="center"/>
              <w:rPr>
                <w:noProof/>
                <w:position w:val="-1"/>
              </w:rPr>
            </w:pPr>
            <w:r w:rsidRPr="008A0A17">
              <w:rPr>
                <w:noProof/>
                <w:position w:val="-1"/>
              </w:rPr>
              <w:t>13164023</w:t>
            </w:r>
          </w:p>
        </w:tc>
        <w:tc>
          <w:tcPr>
            <w:tcW w:w="2784" w:type="dxa"/>
            <w:shd w:val="clear" w:color="auto" w:fill="FFFFFF" w:themeFill="background1"/>
          </w:tcPr>
          <w:p w14:paraId="1F0CC8FC" w14:textId="77777777" w:rsidR="00A168B5" w:rsidRPr="008A0A17" w:rsidRDefault="00A168B5" w:rsidP="007D0941">
            <w:pPr>
              <w:spacing w:line="280" w:lineRule="exact"/>
              <w:rPr>
                <w:noProof/>
                <w:position w:val="-1"/>
              </w:rPr>
            </w:pPr>
            <w:r w:rsidRPr="008A0A17">
              <w:rPr>
                <w:noProof/>
                <w:position w:val="-1"/>
              </w:rPr>
              <w:t>Penyelesaian Sengketa Internasional</w:t>
            </w:r>
          </w:p>
        </w:tc>
        <w:tc>
          <w:tcPr>
            <w:tcW w:w="697" w:type="dxa"/>
            <w:shd w:val="clear" w:color="auto" w:fill="FFFFFF" w:themeFill="background1"/>
          </w:tcPr>
          <w:p w14:paraId="4887374D"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066150F4"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5E6B5B28"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5795086A" w14:textId="77777777" w:rsidR="00A168B5" w:rsidRPr="008A0A17" w:rsidRDefault="00A168B5" w:rsidP="007D0941">
            <w:pPr>
              <w:spacing w:line="280" w:lineRule="exact"/>
              <w:rPr>
                <w:noProof/>
                <w:position w:val="-1"/>
                <w:lang w:val="id-ID"/>
              </w:rPr>
            </w:pPr>
          </w:p>
        </w:tc>
      </w:tr>
      <w:tr w:rsidR="00A168B5" w:rsidRPr="00896392" w14:paraId="089236A1" w14:textId="77777777" w:rsidTr="007D0941">
        <w:tc>
          <w:tcPr>
            <w:tcW w:w="547" w:type="dxa"/>
            <w:shd w:val="clear" w:color="auto" w:fill="FFFFFF" w:themeFill="background1"/>
          </w:tcPr>
          <w:p w14:paraId="7ABCC33E" w14:textId="77777777" w:rsidR="00A168B5" w:rsidRPr="008A0A17" w:rsidRDefault="00A168B5" w:rsidP="007D0941">
            <w:pPr>
              <w:spacing w:line="280" w:lineRule="exact"/>
              <w:jc w:val="center"/>
              <w:rPr>
                <w:noProof/>
                <w:position w:val="-1"/>
              </w:rPr>
            </w:pPr>
            <w:r w:rsidRPr="008A0A17">
              <w:rPr>
                <w:noProof/>
                <w:position w:val="-1"/>
              </w:rPr>
              <w:t>64</w:t>
            </w:r>
          </w:p>
        </w:tc>
        <w:tc>
          <w:tcPr>
            <w:tcW w:w="1501" w:type="dxa"/>
            <w:shd w:val="clear" w:color="auto" w:fill="FFFFFF" w:themeFill="background1"/>
            <w:vAlign w:val="center"/>
          </w:tcPr>
          <w:p w14:paraId="369B21E0" w14:textId="77777777" w:rsidR="00A168B5" w:rsidRPr="008A0A17" w:rsidRDefault="00A168B5" w:rsidP="007D0941">
            <w:pPr>
              <w:spacing w:line="280" w:lineRule="exact"/>
              <w:jc w:val="center"/>
              <w:rPr>
                <w:noProof/>
                <w:position w:val="-1"/>
              </w:rPr>
            </w:pPr>
            <w:r w:rsidRPr="008A0A17">
              <w:rPr>
                <w:noProof/>
                <w:position w:val="-1"/>
              </w:rPr>
              <w:t>13164019</w:t>
            </w:r>
          </w:p>
        </w:tc>
        <w:tc>
          <w:tcPr>
            <w:tcW w:w="2784" w:type="dxa"/>
            <w:shd w:val="clear" w:color="auto" w:fill="FFFFFF" w:themeFill="background1"/>
          </w:tcPr>
          <w:p w14:paraId="786F6E0E" w14:textId="77777777" w:rsidR="00A168B5" w:rsidRPr="008A0A17" w:rsidRDefault="00A168B5" w:rsidP="007D0941">
            <w:pPr>
              <w:spacing w:line="280" w:lineRule="exact"/>
              <w:rPr>
                <w:noProof/>
                <w:position w:val="-1"/>
              </w:rPr>
            </w:pPr>
            <w:r w:rsidRPr="008A0A17">
              <w:rPr>
                <w:noProof/>
                <w:position w:val="-1"/>
              </w:rPr>
              <w:t>Hukum Peradilan Militer</w:t>
            </w:r>
          </w:p>
        </w:tc>
        <w:tc>
          <w:tcPr>
            <w:tcW w:w="697" w:type="dxa"/>
            <w:shd w:val="clear" w:color="auto" w:fill="FFFFFF" w:themeFill="background1"/>
          </w:tcPr>
          <w:p w14:paraId="65DE0D90"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12BB3E88"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345AAC7E" w14:textId="77777777" w:rsidR="00A168B5" w:rsidRPr="008A0A17" w:rsidRDefault="00A168B5" w:rsidP="007D0941">
            <w:pPr>
              <w:spacing w:line="280" w:lineRule="exact"/>
              <w:rPr>
                <w:noProof/>
                <w:position w:val="-1"/>
                <w:lang w:val="id-ID"/>
              </w:rPr>
            </w:pPr>
          </w:p>
        </w:tc>
        <w:tc>
          <w:tcPr>
            <w:tcW w:w="1368" w:type="dxa"/>
            <w:shd w:val="clear" w:color="auto" w:fill="FFFFFF" w:themeFill="background1"/>
          </w:tcPr>
          <w:p w14:paraId="15982362" w14:textId="77777777" w:rsidR="00A168B5" w:rsidRPr="008A0A17" w:rsidRDefault="00A168B5" w:rsidP="007D0941">
            <w:pPr>
              <w:spacing w:line="280" w:lineRule="exact"/>
              <w:rPr>
                <w:noProof/>
                <w:position w:val="-1"/>
                <w:lang w:val="id-ID"/>
              </w:rPr>
            </w:pPr>
          </w:p>
        </w:tc>
      </w:tr>
      <w:tr w:rsidR="00A168B5" w:rsidRPr="00896392" w14:paraId="5CCFB316" w14:textId="77777777" w:rsidTr="007D0941">
        <w:tc>
          <w:tcPr>
            <w:tcW w:w="547" w:type="dxa"/>
            <w:shd w:val="clear" w:color="auto" w:fill="FFFFFF" w:themeFill="background1"/>
          </w:tcPr>
          <w:p w14:paraId="6C4671A9" w14:textId="77777777" w:rsidR="00A168B5" w:rsidRPr="008A0A17" w:rsidRDefault="00A168B5" w:rsidP="007D0941">
            <w:pPr>
              <w:spacing w:line="280" w:lineRule="exact"/>
              <w:jc w:val="center"/>
              <w:rPr>
                <w:noProof/>
                <w:position w:val="-1"/>
              </w:rPr>
            </w:pPr>
            <w:r w:rsidRPr="008A0A17">
              <w:rPr>
                <w:noProof/>
                <w:position w:val="-1"/>
              </w:rPr>
              <w:t>65</w:t>
            </w:r>
          </w:p>
        </w:tc>
        <w:tc>
          <w:tcPr>
            <w:tcW w:w="1501" w:type="dxa"/>
            <w:shd w:val="clear" w:color="auto" w:fill="FFFFFF" w:themeFill="background1"/>
            <w:vAlign w:val="center"/>
          </w:tcPr>
          <w:p w14:paraId="658362EB" w14:textId="77777777" w:rsidR="00A168B5" w:rsidRPr="008A0A17" w:rsidRDefault="00A168B5" w:rsidP="007D0941">
            <w:pPr>
              <w:spacing w:line="280" w:lineRule="exact"/>
              <w:jc w:val="center"/>
              <w:rPr>
                <w:noProof/>
                <w:position w:val="-1"/>
              </w:rPr>
            </w:pPr>
            <w:r w:rsidRPr="008A0A17">
              <w:rPr>
                <w:noProof/>
                <w:position w:val="-1"/>
              </w:rPr>
              <w:t>13164016</w:t>
            </w:r>
          </w:p>
        </w:tc>
        <w:tc>
          <w:tcPr>
            <w:tcW w:w="2784" w:type="dxa"/>
            <w:shd w:val="clear" w:color="auto" w:fill="FFFFFF" w:themeFill="background1"/>
          </w:tcPr>
          <w:p w14:paraId="7C76BB64" w14:textId="77777777" w:rsidR="00A168B5" w:rsidRPr="008A0A17" w:rsidRDefault="00A168B5" w:rsidP="007D0941">
            <w:pPr>
              <w:spacing w:line="280" w:lineRule="exact"/>
              <w:rPr>
                <w:noProof/>
                <w:position w:val="-1"/>
              </w:rPr>
            </w:pPr>
            <w:r w:rsidRPr="008A0A17">
              <w:rPr>
                <w:noProof/>
                <w:position w:val="-1"/>
              </w:rPr>
              <w:t>Hukum Pemilu dan Partai Politik</w:t>
            </w:r>
          </w:p>
        </w:tc>
        <w:tc>
          <w:tcPr>
            <w:tcW w:w="697" w:type="dxa"/>
            <w:shd w:val="clear" w:color="auto" w:fill="FFFFFF" w:themeFill="background1"/>
          </w:tcPr>
          <w:p w14:paraId="71FFEC5A"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021B30CF" w14:textId="77777777" w:rsidR="00A168B5" w:rsidRPr="008A0A17" w:rsidRDefault="00A168B5" w:rsidP="007D0941">
            <w:pPr>
              <w:spacing w:line="280" w:lineRule="exact"/>
              <w:jc w:val="center"/>
              <w:rPr>
                <w:noProof/>
                <w:position w:val="-1"/>
                <w:lang w:val="id-ID"/>
              </w:rPr>
            </w:pPr>
          </w:p>
        </w:tc>
        <w:tc>
          <w:tcPr>
            <w:tcW w:w="874" w:type="dxa"/>
            <w:shd w:val="clear" w:color="auto" w:fill="FFFFFF" w:themeFill="background1"/>
          </w:tcPr>
          <w:p w14:paraId="682C2F44" w14:textId="77777777" w:rsidR="00A168B5" w:rsidRPr="008A0A17" w:rsidRDefault="00A168B5" w:rsidP="007D0941">
            <w:pPr>
              <w:spacing w:line="280" w:lineRule="exact"/>
              <w:jc w:val="center"/>
              <w:rPr>
                <w:noProof/>
                <w:position w:val="-1"/>
                <w:lang w:val="id-ID"/>
              </w:rPr>
            </w:pPr>
          </w:p>
        </w:tc>
        <w:tc>
          <w:tcPr>
            <w:tcW w:w="1368" w:type="dxa"/>
            <w:shd w:val="clear" w:color="auto" w:fill="FFFFFF" w:themeFill="background1"/>
          </w:tcPr>
          <w:p w14:paraId="021E3B25" w14:textId="77777777" w:rsidR="00A168B5" w:rsidRPr="008A0A17" w:rsidRDefault="00A168B5" w:rsidP="007D0941">
            <w:pPr>
              <w:spacing w:line="280" w:lineRule="exact"/>
              <w:rPr>
                <w:noProof/>
                <w:position w:val="-1"/>
                <w:lang w:val="id-ID"/>
              </w:rPr>
            </w:pPr>
          </w:p>
        </w:tc>
      </w:tr>
      <w:tr w:rsidR="00A168B5" w:rsidRPr="00896392" w14:paraId="1E04CCB0" w14:textId="77777777" w:rsidTr="007D0941">
        <w:tc>
          <w:tcPr>
            <w:tcW w:w="547" w:type="dxa"/>
            <w:shd w:val="clear" w:color="auto" w:fill="FFFFFF" w:themeFill="background1"/>
          </w:tcPr>
          <w:p w14:paraId="27163920" w14:textId="77777777" w:rsidR="00A168B5" w:rsidRPr="008A0A17" w:rsidRDefault="00A168B5" w:rsidP="007D0941">
            <w:pPr>
              <w:spacing w:line="280" w:lineRule="exact"/>
              <w:jc w:val="center"/>
              <w:rPr>
                <w:noProof/>
                <w:position w:val="-1"/>
              </w:rPr>
            </w:pPr>
            <w:r w:rsidRPr="008A0A17">
              <w:rPr>
                <w:noProof/>
                <w:position w:val="-1"/>
              </w:rPr>
              <w:t>66</w:t>
            </w:r>
          </w:p>
        </w:tc>
        <w:tc>
          <w:tcPr>
            <w:tcW w:w="1501" w:type="dxa"/>
            <w:shd w:val="clear" w:color="auto" w:fill="FFFFFF" w:themeFill="background1"/>
            <w:vAlign w:val="center"/>
          </w:tcPr>
          <w:p w14:paraId="1A9A3AD9" w14:textId="77777777" w:rsidR="00A168B5" w:rsidRPr="008A0A17" w:rsidRDefault="00A168B5" w:rsidP="007D0941">
            <w:pPr>
              <w:spacing w:line="280" w:lineRule="exact"/>
              <w:jc w:val="center"/>
              <w:rPr>
                <w:noProof/>
                <w:position w:val="-1"/>
              </w:rPr>
            </w:pPr>
            <w:r w:rsidRPr="008A0A17">
              <w:rPr>
                <w:noProof/>
                <w:position w:val="-1"/>
              </w:rPr>
              <w:t>13164014</w:t>
            </w:r>
          </w:p>
        </w:tc>
        <w:tc>
          <w:tcPr>
            <w:tcW w:w="2784" w:type="dxa"/>
            <w:shd w:val="clear" w:color="auto" w:fill="FFFFFF" w:themeFill="background1"/>
          </w:tcPr>
          <w:p w14:paraId="29D04F7B" w14:textId="77777777" w:rsidR="00A168B5" w:rsidRPr="008A0A17" w:rsidRDefault="00A168B5" w:rsidP="007D0941">
            <w:pPr>
              <w:spacing w:line="280" w:lineRule="exact"/>
              <w:rPr>
                <w:noProof/>
                <w:position w:val="-1"/>
              </w:rPr>
            </w:pPr>
            <w:r w:rsidRPr="008A0A17">
              <w:rPr>
                <w:noProof/>
                <w:position w:val="-1"/>
              </w:rPr>
              <w:t>Hukum Acara Mahkamah Konstitusi</w:t>
            </w:r>
          </w:p>
        </w:tc>
        <w:tc>
          <w:tcPr>
            <w:tcW w:w="697" w:type="dxa"/>
            <w:shd w:val="clear" w:color="auto" w:fill="FFFFFF" w:themeFill="background1"/>
          </w:tcPr>
          <w:p w14:paraId="3785E173"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2626C25C" w14:textId="77777777" w:rsidR="00A168B5" w:rsidRPr="008A0A17" w:rsidRDefault="00A168B5" w:rsidP="007D0941">
            <w:pPr>
              <w:spacing w:line="280" w:lineRule="exact"/>
              <w:rPr>
                <w:noProof/>
                <w:position w:val="-1"/>
                <w:lang w:val="id-ID"/>
              </w:rPr>
            </w:pPr>
          </w:p>
        </w:tc>
        <w:tc>
          <w:tcPr>
            <w:tcW w:w="874" w:type="dxa"/>
            <w:shd w:val="clear" w:color="auto" w:fill="FFFFFF" w:themeFill="background1"/>
          </w:tcPr>
          <w:p w14:paraId="37FB0523" w14:textId="77777777" w:rsidR="00A168B5" w:rsidRPr="008A0A17" w:rsidRDefault="00A168B5" w:rsidP="007D0941">
            <w:pPr>
              <w:spacing w:line="280" w:lineRule="exact"/>
              <w:jc w:val="center"/>
              <w:rPr>
                <w:rFonts w:ascii="HGMaruGothicMPRO" w:eastAsia="HGMaruGothicMPRO" w:hAnsi="HGMaruGothicMPRO"/>
                <w:noProof/>
                <w:position w:val="-1"/>
                <w:lang w:val="id-ID"/>
              </w:rPr>
            </w:pPr>
          </w:p>
        </w:tc>
        <w:tc>
          <w:tcPr>
            <w:tcW w:w="1368" w:type="dxa"/>
            <w:shd w:val="clear" w:color="auto" w:fill="FFFFFF" w:themeFill="background1"/>
          </w:tcPr>
          <w:p w14:paraId="3400CEA8" w14:textId="77777777" w:rsidR="00A168B5" w:rsidRPr="008A0A17" w:rsidRDefault="00A168B5" w:rsidP="007D0941">
            <w:pPr>
              <w:spacing w:line="280" w:lineRule="exact"/>
              <w:rPr>
                <w:noProof/>
                <w:position w:val="-1"/>
                <w:lang w:val="id-ID"/>
              </w:rPr>
            </w:pPr>
          </w:p>
        </w:tc>
      </w:tr>
      <w:tr w:rsidR="00A168B5" w:rsidRPr="00896392" w14:paraId="172DAA70" w14:textId="77777777" w:rsidTr="007D0941">
        <w:tc>
          <w:tcPr>
            <w:tcW w:w="547" w:type="dxa"/>
            <w:shd w:val="clear" w:color="auto" w:fill="FFFFFF" w:themeFill="background1"/>
          </w:tcPr>
          <w:p w14:paraId="392D449E" w14:textId="77777777" w:rsidR="00A168B5" w:rsidRPr="008A0A17" w:rsidRDefault="00A168B5" w:rsidP="007D0941">
            <w:pPr>
              <w:spacing w:line="280" w:lineRule="exact"/>
              <w:jc w:val="center"/>
              <w:rPr>
                <w:noProof/>
                <w:position w:val="-1"/>
              </w:rPr>
            </w:pPr>
            <w:r w:rsidRPr="008A0A17">
              <w:rPr>
                <w:noProof/>
                <w:position w:val="-1"/>
              </w:rPr>
              <w:t>67</w:t>
            </w:r>
          </w:p>
        </w:tc>
        <w:tc>
          <w:tcPr>
            <w:tcW w:w="1501" w:type="dxa"/>
            <w:shd w:val="clear" w:color="auto" w:fill="FFFFFF" w:themeFill="background1"/>
            <w:vAlign w:val="center"/>
          </w:tcPr>
          <w:p w14:paraId="18AE4295" w14:textId="77777777" w:rsidR="00A168B5" w:rsidRPr="008A0A17" w:rsidRDefault="00A168B5" w:rsidP="007D0941">
            <w:pPr>
              <w:spacing w:line="280" w:lineRule="exact"/>
              <w:jc w:val="center"/>
              <w:rPr>
                <w:noProof/>
                <w:position w:val="-1"/>
              </w:rPr>
            </w:pPr>
            <w:r w:rsidRPr="008A0A17">
              <w:rPr>
                <w:noProof/>
                <w:position w:val="-1"/>
              </w:rPr>
              <w:t>13164021</w:t>
            </w:r>
          </w:p>
        </w:tc>
        <w:tc>
          <w:tcPr>
            <w:tcW w:w="2784" w:type="dxa"/>
            <w:shd w:val="clear" w:color="auto" w:fill="FFFFFF" w:themeFill="background1"/>
          </w:tcPr>
          <w:p w14:paraId="703D1828" w14:textId="77777777" w:rsidR="00A168B5" w:rsidRPr="008A0A17" w:rsidRDefault="00A168B5" w:rsidP="007D0941">
            <w:pPr>
              <w:spacing w:line="280" w:lineRule="exact"/>
              <w:rPr>
                <w:noProof/>
                <w:position w:val="-1"/>
              </w:rPr>
            </w:pPr>
            <w:r w:rsidRPr="008A0A17">
              <w:rPr>
                <w:noProof/>
                <w:position w:val="-1"/>
              </w:rPr>
              <w:t>Hukum Perizinan dan Kemudahan Berusaha</w:t>
            </w:r>
          </w:p>
        </w:tc>
        <w:tc>
          <w:tcPr>
            <w:tcW w:w="697" w:type="dxa"/>
            <w:shd w:val="clear" w:color="auto" w:fill="FFFFFF" w:themeFill="background1"/>
          </w:tcPr>
          <w:p w14:paraId="72D4A20D"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6259BFBC" w14:textId="77777777" w:rsidR="00A168B5" w:rsidRPr="008A0A17" w:rsidRDefault="00A168B5" w:rsidP="007D0941">
            <w:pPr>
              <w:spacing w:line="280" w:lineRule="exact"/>
              <w:rPr>
                <w:noProof/>
                <w:position w:val="-1"/>
                <w:lang w:val="id-ID"/>
              </w:rPr>
            </w:pPr>
          </w:p>
        </w:tc>
        <w:tc>
          <w:tcPr>
            <w:tcW w:w="874" w:type="dxa"/>
            <w:shd w:val="clear" w:color="auto" w:fill="FFFFFF" w:themeFill="background1"/>
          </w:tcPr>
          <w:p w14:paraId="281D889C" w14:textId="77777777" w:rsidR="00A168B5" w:rsidRPr="008A0A17" w:rsidRDefault="00A168B5" w:rsidP="007D0941">
            <w:pPr>
              <w:spacing w:line="280" w:lineRule="exact"/>
              <w:jc w:val="center"/>
              <w:rPr>
                <w:rFonts w:ascii="HGMaruGothicMPRO" w:eastAsia="HGMaruGothicMPRO" w:hAnsi="HGMaruGothicMPRO"/>
                <w:noProof/>
                <w:position w:val="-1"/>
                <w:lang w:val="id-ID"/>
              </w:rPr>
            </w:pPr>
          </w:p>
        </w:tc>
        <w:tc>
          <w:tcPr>
            <w:tcW w:w="1368" w:type="dxa"/>
            <w:shd w:val="clear" w:color="auto" w:fill="FFFFFF" w:themeFill="background1"/>
          </w:tcPr>
          <w:p w14:paraId="100E7F13" w14:textId="77777777" w:rsidR="00A168B5" w:rsidRPr="008A0A17" w:rsidRDefault="00A168B5" w:rsidP="007D0941">
            <w:pPr>
              <w:spacing w:line="280" w:lineRule="exact"/>
              <w:rPr>
                <w:noProof/>
                <w:position w:val="-1"/>
                <w:lang w:val="id-ID"/>
              </w:rPr>
            </w:pPr>
          </w:p>
        </w:tc>
      </w:tr>
      <w:tr w:rsidR="00A168B5" w:rsidRPr="00896392" w14:paraId="7D85A9C5" w14:textId="77777777" w:rsidTr="007D0941">
        <w:tc>
          <w:tcPr>
            <w:tcW w:w="547" w:type="dxa"/>
            <w:shd w:val="clear" w:color="auto" w:fill="FFFFFF" w:themeFill="background1"/>
          </w:tcPr>
          <w:p w14:paraId="4DF03672" w14:textId="77777777" w:rsidR="00A168B5" w:rsidRPr="008A0A17" w:rsidRDefault="00A168B5" w:rsidP="007D0941">
            <w:pPr>
              <w:spacing w:line="280" w:lineRule="exact"/>
              <w:jc w:val="center"/>
              <w:rPr>
                <w:noProof/>
                <w:position w:val="-1"/>
              </w:rPr>
            </w:pPr>
            <w:r w:rsidRPr="008A0A17">
              <w:rPr>
                <w:noProof/>
                <w:position w:val="-1"/>
              </w:rPr>
              <w:t>68</w:t>
            </w:r>
          </w:p>
        </w:tc>
        <w:tc>
          <w:tcPr>
            <w:tcW w:w="1501" w:type="dxa"/>
            <w:shd w:val="clear" w:color="auto" w:fill="FFFFFF" w:themeFill="background1"/>
            <w:vAlign w:val="center"/>
          </w:tcPr>
          <w:p w14:paraId="13659041" w14:textId="77777777" w:rsidR="00A168B5" w:rsidRPr="008A0A17" w:rsidRDefault="00A168B5" w:rsidP="007D0941">
            <w:pPr>
              <w:spacing w:line="280" w:lineRule="exact"/>
              <w:jc w:val="center"/>
              <w:rPr>
                <w:noProof/>
                <w:position w:val="-1"/>
              </w:rPr>
            </w:pPr>
            <w:r w:rsidRPr="008A0A17">
              <w:rPr>
                <w:noProof/>
                <w:position w:val="-1"/>
              </w:rPr>
              <w:t>13164012</w:t>
            </w:r>
          </w:p>
        </w:tc>
        <w:tc>
          <w:tcPr>
            <w:tcW w:w="2784" w:type="dxa"/>
            <w:shd w:val="clear" w:color="auto" w:fill="FFFFFF" w:themeFill="background1"/>
          </w:tcPr>
          <w:p w14:paraId="3A5BC31D" w14:textId="77777777" w:rsidR="00A168B5" w:rsidRPr="008A0A17" w:rsidRDefault="00A168B5" w:rsidP="007D0941">
            <w:pPr>
              <w:spacing w:line="280" w:lineRule="exact"/>
              <w:rPr>
                <w:noProof/>
                <w:position w:val="-1"/>
              </w:rPr>
            </w:pPr>
            <w:r w:rsidRPr="008A0A17">
              <w:rPr>
                <w:noProof/>
                <w:position w:val="-1"/>
              </w:rPr>
              <w:t>Alternatif Penyelesaian Sengketa</w:t>
            </w:r>
          </w:p>
        </w:tc>
        <w:tc>
          <w:tcPr>
            <w:tcW w:w="697" w:type="dxa"/>
            <w:shd w:val="clear" w:color="auto" w:fill="FFFFFF" w:themeFill="background1"/>
          </w:tcPr>
          <w:p w14:paraId="6D58FD88" w14:textId="77777777" w:rsidR="00A168B5" w:rsidRPr="008A0A17" w:rsidRDefault="00A168B5" w:rsidP="007D0941">
            <w:pPr>
              <w:spacing w:line="280" w:lineRule="exact"/>
              <w:jc w:val="center"/>
              <w:rPr>
                <w:noProof/>
                <w:position w:val="-1"/>
              </w:rPr>
            </w:pPr>
            <w:r w:rsidRPr="008A0A17">
              <w:rPr>
                <w:noProof/>
                <w:position w:val="-1"/>
              </w:rPr>
              <w:t>2</w:t>
            </w:r>
          </w:p>
        </w:tc>
        <w:tc>
          <w:tcPr>
            <w:tcW w:w="1296" w:type="dxa"/>
            <w:shd w:val="clear" w:color="auto" w:fill="FFFFFF" w:themeFill="background1"/>
          </w:tcPr>
          <w:p w14:paraId="0A034DFC" w14:textId="77777777" w:rsidR="00A168B5" w:rsidRPr="008A0A17" w:rsidRDefault="00A168B5" w:rsidP="007D0941">
            <w:pPr>
              <w:spacing w:line="280" w:lineRule="exact"/>
              <w:rPr>
                <w:noProof/>
                <w:position w:val="-1"/>
                <w:lang w:val="id-ID"/>
              </w:rPr>
            </w:pPr>
          </w:p>
        </w:tc>
        <w:tc>
          <w:tcPr>
            <w:tcW w:w="874" w:type="dxa"/>
            <w:shd w:val="clear" w:color="auto" w:fill="FFFFFF" w:themeFill="background1"/>
          </w:tcPr>
          <w:p w14:paraId="3BD36E86" w14:textId="77777777" w:rsidR="00A168B5" w:rsidRPr="008A0A17" w:rsidRDefault="00A168B5" w:rsidP="007D0941">
            <w:pPr>
              <w:spacing w:line="280" w:lineRule="exact"/>
              <w:jc w:val="center"/>
              <w:rPr>
                <w:rFonts w:ascii="HGMaruGothicMPRO" w:eastAsia="HGMaruGothicMPRO" w:hAnsi="HGMaruGothicMPRO"/>
                <w:noProof/>
                <w:position w:val="-1"/>
                <w:lang w:val="id-ID"/>
              </w:rPr>
            </w:pPr>
          </w:p>
        </w:tc>
        <w:tc>
          <w:tcPr>
            <w:tcW w:w="1368" w:type="dxa"/>
            <w:shd w:val="clear" w:color="auto" w:fill="FFFFFF" w:themeFill="background1"/>
          </w:tcPr>
          <w:p w14:paraId="3943EA70" w14:textId="77777777" w:rsidR="00A168B5" w:rsidRPr="008A0A17" w:rsidRDefault="00A168B5" w:rsidP="007D0941">
            <w:pPr>
              <w:spacing w:line="280" w:lineRule="exact"/>
              <w:rPr>
                <w:noProof/>
                <w:position w:val="-1"/>
                <w:lang w:val="id-ID"/>
              </w:rPr>
            </w:pPr>
          </w:p>
        </w:tc>
      </w:tr>
      <w:tr w:rsidR="00A168B5" w:rsidRPr="00896392" w14:paraId="4C759E19" w14:textId="77777777" w:rsidTr="007D0941">
        <w:tc>
          <w:tcPr>
            <w:tcW w:w="547" w:type="dxa"/>
            <w:shd w:val="clear" w:color="auto" w:fill="FFFFFF" w:themeFill="background1"/>
          </w:tcPr>
          <w:p w14:paraId="0BCED7AA" w14:textId="77777777" w:rsidR="00A168B5" w:rsidRPr="008A0A17" w:rsidRDefault="00A168B5" w:rsidP="007D0941">
            <w:pPr>
              <w:spacing w:line="280" w:lineRule="exact"/>
              <w:jc w:val="center"/>
              <w:rPr>
                <w:noProof/>
                <w:position w:val="-1"/>
              </w:rPr>
            </w:pPr>
            <w:r w:rsidRPr="008A0A17">
              <w:rPr>
                <w:noProof/>
                <w:position w:val="-1"/>
              </w:rPr>
              <w:t>69</w:t>
            </w:r>
          </w:p>
        </w:tc>
        <w:tc>
          <w:tcPr>
            <w:tcW w:w="1501" w:type="dxa"/>
            <w:shd w:val="clear" w:color="auto" w:fill="FFFFFF" w:themeFill="background1"/>
            <w:vAlign w:val="center"/>
          </w:tcPr>
          <w:p w14:paraId="19345A38" w14:textId="77777777" w:rsidR="00A168B5" w:rsidRPr="008A0A17" w:rsidRDefault="00A168B5" w:rsidP="007D0941">
            <w:pPr>
              <w:spacing w:line="280" w:lineRule="exact"/>
              <w:jc w:val="center"/>
              <w:rPr>
                <w:noProof/>
                <w:position w:val="-1"/>
              </w:rPr>
            </w:pPr>
            <w:r w:rsidRPr="008A0A17">
              <w:rPr>
                <w:noProof/>
                <w:position w:val="-1"/>
              </w:rPr>
              <w:t>HUK10100</w:t>
            </w:r>
          </w:p>
        </w:tc>
        <w:tc>
          <w:tcPr>
            <w:tcW w:w="2784" w:type="dxa"/>
            <w:shd w:val="clear" w:color="auto" w:fill="FFFFFF" w:themeFill="background1"/>
          </w:tcPr>
          <w:p w14:paraId="0875D86F" w14:textId="77777777" w:rsidR="00A168B5" w:rsidRPr="008A0A17" w:rsidRDefault="00A168B5" w:rsidP="007D0941">
            <w:pPr>
              <w:spacing w:line="280" w:lineRule="exact"/>
              <w:rPr>
                <w:noProof/>
                <w:position w:val="-1"/>
              </w:rPr>
            </w:pPr>
            <w:r w:rsidRPr="008A0A17">
              <w:rPr>
                <w:noProof/>
                <w:position w:val="-1"/>
              </w:rPr>
              <w:t xml:space="preserve">Penulisan Hukum </w:t>
            </w:r>
          </w:p>
        </w:tc>
        <w:tc>
          <w:tcPr>
            <w:tcW w:w="697" w:type="dxa"/>
            <w:shd w:val="clear" w:color="auto" w:fill="FFFFFF" w:themeFill="background1"/>
          </w:tcPr>
          <w:p w14:paraId="2BFCD5BE" w14:textId="77777777" w:rsidR="00A168B5" w:rsidRPr="008A0A17" w:rsidRDefault="00A168B5" w:rsidP="007D0941">
            <w:pPr>
              <w:spacing w:line="280" w:lineRule="exact"/>
              <w:jc w:val="center"/>
              <w:rPr>
                <w:noProof/>
                <w:position w:val="-1"/>
              </w:rPr>
            </w:pPr>
            <w:r w:rsidRPr="008A0A17">
              <w:rPr>
                <w:noProof/>
                <w:position w:val="-1"/>
              </w:rPr>
              <w:t>4</w:t>
            </w:r>
          </w:p>
        </w:tc>
        <w:tc>
          <w:tcPr>
            <w:tcW w:w="2170" w:type="dxa"/>
            <w:gridSpan w:val="2"/>
            <w:shd w:val="clear" w:color="auto" w:fill="FFFFFF" w:themeFill="background1"/>
          </w:tcPr>
          <w:p w14:paraId="1DA0B570" w14:textId="77777777" w:rsidR="00A168B5" w:rsidRPr="008A0A17" w:rsidRDefault="00A168B5" w:rsidP="007D0941">
            <w:pPr>
              <w:spacing w:line="280" w:lineRule="exact"/>
              <w:jc w:val="center"/>
              <w:rPr>
                <w:rFonts w:ascii="HGMaruGothicMPRO" w:eastAsia="HGMaruGothicMPRO" w:hAnsi="HGMaruGothicMPRO"/>
                <w:noProof/>
                <w:position w:val="-1"/>
                <w:lang w:val="id-ID"/>
              </w:rPr>
            </w:pPr>
            <w:r w:rsidRPr="008A0A17">
              <w:rPr>
                <w:noProof/>
                <w:position w:val="-1"/>
                <w:lang w:val="id-ID"/>
              </w:rPr>
              <w:t>Tidak dapat direkognisi</w:t>
            </w:r>
          </w:p>
        </w:tc>
        <w:tc>
          <w:tcPr>
            <w:tcW w:w="1368" w:type="dxa"/>
            <w:shd w:val="clear" w:color="auto" w:fill="FFFFFF" w:themeFill="background1"/>
          </w:tcPr>
          <w:p w14:paraId="395D543E" w14:textId="77777777" w:rsidR="00A168B5" w:rsidRPr="008A0A17" w:rsidRDefault="00A168B5" w:rsidP="007D0941">
            <w:pPr>
              <w:spacing w:line="280" w:lineRule="exact"/>
              <w:rPr>
                <w:noProof/>
                <w:position w:val="-1"/>
                <w:lang w:val="id-ID"/>
              </w:rPr>
            </w:pPr>
          </w:p>
        </w:tc>
      </w:tr>
    </w:tbl>
    <w:p w14:paraId="14DFD0B8" w14:textId="77777777" w:rsidR="001B62B0" w:rsidRDefault="001B62B0">
      <w:pPr>
        <w:pStyle w:val="BodyText"/>
        <w:spacing w:before="6"/>
        <w:rPr>
          <w:sz w:val="8"/>
        </w:rPr>
      </w:pPr>
    </w:p>
    <w:p w14:paraId="5596642C" w14:textId="0DD2FF35" w:rsidR="001B62B0" w:rsidRDefault="00000000">
      <w:pPr>
        <w:spacing w:before="175"/>
        <w:ind w:left="120"/>
        <w:jc w:val="both"/>
        <w:rPr>
          <w:sz w:val="20"/>
        </w:rPr>
      </w:pPr>
      <w:r>
        <w:pict w14:anchorId="461AA075">
          <v:rect id="docshape25" o:spid="_x0000_s2073" style="position:absolute;left:0;text-align:left;margin-left:398.6pt;margin-top:-47.35pt;width:9.6pt;height:9.6pt;z-index:-251655168;mso-position-horizontal-relative:page;mso-position-vertical-relative:text;mso-width-relative:page;mso-height-relative:page" filled="f">
            <w10:wrap anchorx="page"/>
          </v:rect>
        </w:pict>
      </w:r>
      <w:r>
        <w:pict w14:anchorId="068A7D8D">
          <v:rect id="docshape26" o:spid="_x0000_s2074" style="position:absolute;left:0;text-align:left;margin-left:358.5pt;margin-top:-18.2pt;width:9.6pt;height:9.6pt;z-index:-251654144;mso-position-horizontal-relative:page;mso-position-vertical-relative:text;mso-width-relative:page;mso-height-relative:page" filled="f">
            <w10:wrap anchorx="page"/>
          </v:rect>
        </w:pict>
      </w:r>
      <w:r>
        <w:rPr>
          <w:sz w:val="20"/>
          <w:vertAlign w:val="superscript"/>
        </w:rPr>
        <w:t>1</w:t>
      </w:r>
      <w:r>
        <w:rPr>
          <w:spacing w:val="-2"/>
          <w:sz w:val="20"/>
        </w:rPr>
        <w:t xml:space="preserve"> </w:t>
      </w:r>
      <w:r>
        <w:rPr>
          <w:sz w:val="20"/>
        </w:rPr>
        <w:t>Untuk</w:t>
      </w:r>
      <w:r>
        <w:rPr>
          <w:spacing w:val="-5"/>
          <w:sz w:val="20"/>
        </w:rPr>
        <w:t xml:space="preserve"> </w:t>
      </w:r>
      <w:r>
        <w:rPr>
          <w:sz w:val="20"/>
        </w:rPr>
        <w:t>lulusan</w:t>
      </w:r>
      <w:r>
        <w:rPr>
          <w:spacing w:val="-5"/>
          <w:sz w:val="20"/>
        </w:rPr>
        <w:t xml:space="preserve"> </w:t>
      </w:r>
      <w:r>
        <w:rPr>
          <w:sz w:val="20"/>
        </w:rPr>
        <w:t>SMA</w:t>
      </w:r>
      <w:r>
        <w:rPr>
          <w:spacing w:val="-3"/>
          <w:sz w:val="20"/>
        </w:rPr>
        <w:t xml:space="preserve"> </w:t>
      </w:r>
      <w:r>
        <w:rPr>
          <w:sz w:val="20"/>
        </w:rPr>
        <w:t>atau sederajat,</w:t>
      </w:r>
      <w:r>
        <w:rPr>
          <w:spacing w:val="-5"/>
          <w:sz w:val="20"/>
        </w:rPr>
        <w:t xml:space="preserve"> </w:t>
      </w:r>
      <w:r>
        <w:rPr>
          <w:sz w:val="20"/>
        </w:rPr>
        <w:t>kolom</w:t>
      </w:r>
      <w:r>
        <w:rPr>
          <w:spacing w:val="-5"/>
          <w:sz w:val="20"/>
        </w:rPr>
        <w:t xml:space="preserve"> </w:t>
      </w:r>
      <w:r>
        <w:rPr>
          <w:sz w:val="20"/>
        </w:rPr>
        <w:t>program</w:t>
      </w:r>
      <w:r>
        <w:rPr>
          <w:spacing w:val="-6"/>
          <w:sz w:val="20"/>
        </w:rPr>
        <w:t xml:space="preserve"> </w:t>
      </w:r>
      <w:r>
        <w:rPr>
          <w:sz w:val="20"/>
        </w:rPr>
        <w:t>studi</w:t>
      </w:r>
      <w:r>
        <w:rPr>
          <w:spacing w:val="-6"/>
          <w:sz w:val="20"/>
        </w:rPr>
        <w:t xml:space="preserve"> </w:t>
      </w:r>
      <w:r>
        <w:rPr>
          <w:sz w:val="20"/>
        </w:rPr>
        <w:t>dapat</w:t>
      </w:r>
      <w:r>
        <w:rPr>
          <w:spacing w:val="-5"/>
          <w:sz w:val="20"/>
        </w:rPr>
        <w:t xml:space="preserve"> </w:t>
      </w:r>
      <w:r>
        <w:rPr>
          <w:spacing w:val="-2"/>
          <w:sz w:val="20"/>
        </w:rPr>
        <w:t>dikosongkan</w:t>
      </w:r>
    </w:p>
    <w:p w14:paraId="058DD137" w14:textId="77777777" w:rsidR="001B62B0" w:rsidRDefault="001B62B0">
      <w:pPr>
        <w:pStyle w:val="BodyText"/>
        <w:spacing w:before="9"/>
        <w:rPr>
          <w:sz w:val="19"/>
        </w:rPr>
      </w:pPr>
    </w:p>
    <w:p w14:paraId="2C9FEDAB" w14:textId="77777777" w:rsidR="001B62B0" w:rsidRDefault="00000000">
      <w:pPr>
        <w:pStyle w:val="BodyText"/>
        <w:spacing w:before="1"/>
        <w:ind w:left="120" w:right="218"/>
        <w:jc w:val="both"/>
      </w:pPr>
      <w:r>
        <w:t>Bersama ini saya mengajukan permohonan untuk dapat mengikuti Rekognisi Pembelajaran Lampau (RPL)</w:t>
      </w:r>
      <w:r>
        <w:rPr>
          <w:spacing w:val="40"/>
        </w:rPr>
        <w:t xml:space="preserve"> </w:t>
      </w:r>
      <w:r>
        <w:t>dan dengan ini saya menyatakan bahwa:</w:t>
      </w:r>
    </w:p>
    <w:p w14:paraId="0E6D85ED" w14:textId="77777777" w:rsidR="001B62B0" w:rsidRDefault="00000000">
      <w:pPr>
        <w:pStyle w:val="ListParagraph"/>
        <w:numPr>
          <w:ilvl w:val="0"/>
          <w:numId w:val="2"/>
        </w:numPr>
        <w:tabs>
          <w:tab w:val="left" w:pos="406"/>
        </w:tabs>
        <w:spacing w:before="118"/>
        <w:ind w:right="176"/>
        <w:jc w:val="both"/>
        <w:rPr>
          <w:sz w:val="24"/>
        </w:rPr>
      </w:pPr>
      <w:r>
        <w:rPr>
          <w:sz w:val="24"/>
        </w:rPr>
        <w:t>semua</w:t>
      </w:r>
      <w:r>
        <w:rPr>
          <w:spacing w:val="-4"/>
          <w:sz w:val="24"/>
        </w:rPr>
        <w:t xml:space="preserve"> </w:t>
      </w:r>
      <w:r>
        <w:rPr>
          <w:sz w:val="24"/>
        </w:rPr>
        <w:t>informasi yang saya</w:t>
      </w:r>
      <w:r>
        <w:rPr>
          <w:spacing w:val="-4"/>
          <w:sz w:val="24"/>
        </w:rPr>
        <w:t xml:space="preserve"> </w:t>
      </w:r>
      <w:r>
        <w:rPr>
          <w:sz w:val="24"/>
        </w:rPr>
        <w:t>tuliskan adalah</w:t>
      </w:r>
      <w:r>
        <w:rPr>
          <w:spacing w:val="-2"/>
          <w:sz w:val="24"/>
        </w:rPr>
        <w:t xml:space="preserve"> </w:t>
      </w:r>
      <w:r>
        <w:rPr>
          <w:sz w:val="24"/>
        </w:rPr>
        <w:t>sepenuhnya</w:t>
      </w:r>
      <w:r>
        <w:rPr>
          <w:spacing w:val="-4"/>
          <w:sz w:val="24"/>
        </w:rPr>
        <w:t xml:space="preserve"> </w:t>
      </w:r>
      <w:r>
        <w:rPr>
          <w:sz w:val="24"/>
        </w:rPr>
        <w:t>benar</w:t>
      </w:r>
      <w:r>
        <w:rPr>
          <w:spacing w:val="-2"/>
          <w:sz w:val="24"/>
        </w:rPr>
        <w:t xml:space="preserve"> </w:t>
      </w:r>
      <w:r>
        <w:rPr>
          <w:sz w:val="24"/>
        </w:rPr>
        <w:t>dan saya bertanggung-</w:t>
      </w:r>
      <w:r>
        <w:rPr>
          <w:spacing w:val="-2"/>
          <w:sz w:val="24"/>
        </w:rPr>
        <w:t xml:space="preserve"> </w:t>
      </w:r>
      <w:r>
        <w:rPr>
          <w:sz w:val="24"/>
        </w:rPr>
        <w:t>jawab atas seluruh data dalam formulir ini, dan apabila dikemudian hari ternyata informasi yang saya sampaikan tersebut adalah tidak benar, maka saya bersedia menerima sangsi sesuai dengan ketentuan yang berlaku;</w:t>
      </w:r>
    </w:p>
    <w:p w14:paraId="1AB78F8B" w14:textId="77777777" w:rsidR="001B62B0" w:rsidRDefault="00000000">
      <w:pPr>
        <w:pStyle w:val="ListParagraph"/>
        <w:numPr>
          <w:ilvl w:val="0"/>
          <w:numId w:val="2"/>
        </w:numPr>
        <w:tabs>
          <w:tab w:val="left" w:pos="406"/>
        </w:tabs>
        <w:spacing w:before="1"/>
        <w:ind w:right="187"/>
        <w:jc w:val="both"/>
        <w:rPr>
          <w:sz w:val="24"/>
        </w:rPr>
      </w:pPr>
      <w:r>
        <w:rPr>
          <w:sz w:val="24"/>
        </w:rPr>
        <w:t>saya</w:t>
      </w:r>
      <w:r>
        <w:rPr>
          <w:spacing w:val="-10"/>
          <w:sz w:val="24"/>
        </w:rPr>
        <w:t xml:space="preserve"> </w:t>
      </w:r>
      <w:r>
        <w:rPr>
          <w:sz w:val="24"/>
        </w:rPr>
        <w:t>memberikan</w:t>
      </w:r>
      <w:r>
        <w:rPr>
          <w:spacing w:val="-4"/>
          <w:sz w:val="24"/>
        </w:rPr>
        <w:t xml:space="preserve"> </w:t>
      </w:r>
      <w:r>
        <w:rPr>
          <w:sz w:val="24"/>
        </w:rPr>
        <w:t>ijin</w:t>
      </w:r>
      <w:r>
        <w:rPr>
          <w:spacing w:val="-4"/>
          <w:sz w:val="24"/>
        </w:rPr>
        <w:t xml:space="preserve"> </w:t>
      </w:r>
      <w:r>
        <w:rPr>
          <w:sz w:val="24"/>
        </w:rPr>
        <w:t>kepada</w:t>
      </w:r>
      <w:r>
        <w:rPr>
          <w:spacing w:val="-10"/>
          <w:sz w:val="24"/>
        </w:rPr>
        <w:t xml:space="preserve"> </w:t>
      </w:r>
      <w:r>
        <w:rPr>
          <w:sz w:val="24"/>
        </w:rPr>
        <w:t>pihak</w:t>
      </w:r>
      <w:r>
        <w:rPr>
          <w:spacing w:val="-9"/>
          <w:sz w:val="24"/>
        </w:rPr>
        <w:t xml:space="preserve"> </w:t>
      </w:r>
      <w:r>
        <w:rPr>
          <w:sz w:val="24"/>
        </w:rPr>
        <w:t>pengelola</w:t>
      </w:r>
      <w:r>
        <w:rPr>
          <w:spacing w:val="-10"/>
          <w:sz w:val="24"/>
        </w:rPr>
        <w:t xml:space="preserve"> </w:t>
      </w:r>
      <w:r>
        <w:rPr>
          <w:sz w:val="24"/>
        </w:rPr>
        <w:t>program</w:t>
      </w:r>
      <w:r>
        <w:rPr>
          <w:spacing w:val="-10"/>
          <w:sz w:val="24"/>
        </w:rPr>
        <w:t xml:space="preserve"> </w:t>
      </w:r>
      <w:r>
        <w:rPr>
          <w:sz w:val="24"/>
        </w:rPr>
        <w:t>RPL,</w:t>
      </w:r>
      <w:r>
        <w:rPr>
          <w:spacing w:val="-4"/>
          <w:sz w:val="24"/>
        </w:rPr>
        <w:t xml:space="preserve"> </w:t>
      </w:r>
      <w:r>
        <w:rPr>
          <w:sz w:val="24"/>
        </w:rPr>
        <w:t>untuk</w:t>
      </w:r>
      <w:r>
        <w:rPr>
          <w:spacing w:val="-4"/>
          <w:sz w:val="24"/>
        </w:rPr>
        <w:t xml:space="preserve"> </w:t>
      </w:r>
      <w:r>
        <w:rPr>
          <w:sz w:val="24"/>
        </w:rPr>
        <w:t>melakukan</w:t>
      </w:r>
      <w:r>
        <w:rPr>
          <w:spacing w:val="-9"/>
          <w:sz w:val="24"/>
        </w:rPr>
        <w:t xml:space="preserve"> </w:t>
      </w:r>
      <w:r>
        <w:rPr>
          <w:sz w:val="24"/>
        </w:rPr>
        <w:t>pemeriksaan kebenaran informasi yang saya berikan dalam formulir aplikasi ini kepada seluruh pihak yang terkait dengan jenjang akademik sebelumnya dan kepada perusahaan tempat saya bekerja sebelumnyadan atau saat ini saya bekerja; dan</w:t>
      </w:r>
    </w:p>
    <w:p w14:paraId="0F0A950D" w14:textId="77777777" w:rsidR="001B62B0" w:rsidRDefault="00000000">
      <w:pPr>
        <w:pStyle w:val="ListParagraph"/>
        <w:numPr>
          <w:ilvl w:val="0"/>
          <w:numId w:val="2"/>
        </w:numPr>
        <w:tabs>
          <w:tab w:val="left" w:pos="406"/>
        </w:tabs>
        <w:ind w:right="184"/>
        <w:jc w:val="both"/>
        <w:rPr>
          <w:sz w:val="24"/>
        </w:rPr>
      </w:pPr>
      <w:r>
        <w:rPr>
          <w:sz w:val="24"/>
        </w:rPr>
        <w:t>saya akan mengikuti proses asesmen sesuai dengan jadwal/waktu yang ditetapkan oleh Perguruan Tinggi.</w:t>
      </w:r>
    </w:p>
    <w:p w14:paraId="2404C720" w14:textId="77777777" w:rsidR="001B62B0" w:rsidRDefault="001B62B0">
      <w:pPr>
        <w:pStyle w:val="BodyText"/>
        <w:spacing w:before="9"/>
      </w:pPr>
    </w:p>
    <w:p w14:paraId="6657E154" w14:textId="77777777" w:rsidR="001B62B0" w:rsidRDefault="00000000">
      <w:pPr>
        <w:pStyle w:val="BodyText"/>
        <w:ind w:left="5888"/>
      </w:pPr>
      <w:r>
        <w:t>Jakarta,</w:t>
      </w:r>
      <w:r>
        <w:rPr>
          <w:spacing w:val="-3"/>
        </w:rPr>
        <w:t xml:space="preserve"> </w:t>
      </w:r>
      <w:r>
        <w:rPr>
          <w:spacing w:val="-3"/>
          <w:lang w:val="en-US"/>
        </w:rPr>
        <w:t xml:space="preserve">      Jul</w:t>
      </w:r>
      <w:r>
        <w:t>i</w:t>
      </w:r>
      <w:r>
        <w:rPr>
          <w:spacing w:val="-4"/>
        </w:rPr>
        <w:t xml:space="preserve"> 2025</w:t>
      </w:r>
    </w:p>
    <w:p w14:paraId="546C3106" w14:textId="77777777" w:rsidR="001B62B0" w:rsidRDefault="001B62B0">
      <w:pPr>
        <w:pStyle w:val="BodyText"/>
        <w:rPr>
          <w:sz w:val="26"/>
        </w:rPr>
      </w:pPr>
    </w:p>
    <w:p w14:paraId="55A1A764" w14:textId="77777777" w:rsidR="001B62B0" w:rsidRDefault="001B62B0">
      <w:pPr>
        <w:pStyle w:val="BodyText"/>
        <w:rPr>
          <w:sz w:val="26"/>
        </w:rPr>
      </w:pPr>
    </w:p>
    <w:p w14:paraId="359F9CF7" w14:textId="77777777" w:rsidR="001B62B0" w:rsidRDefault="001B62B0">
      <w:pPr>
        <w:pStyle w:val="BodyText"/>
        <w:rPr>
          <w:sz w:val="26"/>
        </w:rPr>
      </w:pPr>
    </w:p>
    <w:p w14:paraId="47559050" w14:textId="77777777" w:rsidR="001B62B0" w:rsidRDefault="00000000">
      <w:pPr>
        <w:pStyle w:val="BodyText"/>
        <w:spacing w:before="153"/>
        <w:ind w:left="5883"/>
      </w:pPr>
      <w:r>
        <w:t>(</w:t>
      </w:r>
      <w:r>
        <w:rPr>
          <w:lang w:val="en-US"/>
        </w:rPr>
        <w:tab/>
      </w:r>
      <w:r>
        <w:rPr>
          <w:lang w:val="en-US"/>
        </w:rPr>
        <w:tab/>
      </w:r>
      <w:r>
        <w:rPr>
          <w:lang w:val="en-US"/>
        </w:rPr>
        <w:tab/>
      </w:r>
      <w:r>
        <w:rPr>
          <w:spacing w:val="-2"/>
        </w:rPr>
        <w:t>)</w:t>
      </w:r>
    </w:p>
    <w:p w14:paraId="388E2C13" w14:textId="77777777" w:rsidR="001B62B0" w:rsidRDefault="001B62B0">
      <w:pPr>
        <w:sectPr w:rsidR="001B62B0">
          <w:pgSz w:w="11920" w:h="16840"/>
          <w:pgMar w:top="1580" w:right="1220" w:bottom="940" w:left="1320" w:header="0" w:footer="759" w:gutter="0"/>
          <w:cols w:space="720"/>
        </w:sectPr>
      </w:pPr>
    </w:p>
    <w:p w14:paraId="413D94AB" w14:textId="77777777" w:rsidR="001B62B0" w:rsidRDefault="00000000">
      <w:pPr>
        <w:spacing w:before="70"/>
        <w:ind w:left="120"/>
        <w:rPr>
          <w:b/>
        </w:rPr>
      </w:pPr>
      <w:r>
        <w:rPr>
          <w:b/>
        </w:rPr>
        <w:t xml:space="preserve">Lampiran yang </w:t>
      </w:r>
      <w:r>
        <w:rPr>
          <w:b/>
          <w:spacing w:val="-2"/>
        </w:rPr>
        <w:t>disertakan:</w:t>
      </w:r>
    </w:p>
    <w:p w14:paraId="727D2DB3" w14:textId="77777777" w:rsidR="001B62B0" w:rsidRDefault="00000000">
      <w:pPr>
        <w:pStyle w:val="ListParagraph"/>
        <w:numPr>
          <w:ilvl w:val="0"/>
          <w:numId w:val="3"/>
        </w:numPr>
        <w:tabs>
          <w:tab w:val="left" w:pos="406"/>
        </w:tabs>
        <w:spacing w:before="2" w:line="242" w:lineRule="auto"/>
        <w:ind w:right="223"/>
      </w:pPr>
      <w:r>
        <w:t>Formulir</w:t>
      </w:r>
      <w:r>
        <w:rPr>
          <w:spacing w:val="-3"/>
        </w:rPr>
        <w:t xml:space="preserve"> </w:t>
      </w:r>
      <w:r>
        <w:t>Evaluasi</w:t>
      </w:r>
      <w:r>
        <w:rPr>
          <w:spacing w:val="-6"/>
        </w:rPr>
        <w:t xml:space="preserve"> </w:t>
      </w:r>
      <w:r>
        <w:t>Diri</w:t>
      </w:r>
      <w:r>
        <w:rPr>
          <w:spacing w:val="-6"/>
        </w:rPr>
        <w:t xml:space="preserve"> </w:t>
      </w:r>
      <w:r>
        <w:t>sesuai</w:t>
      </w:r>
      <w:r>
        <w:rPr>
          <w:spacing w:val="-5"/>
        </w:rPr>
        <w:t xml:space="preserve"> </w:t>
      </w:r>
      <w:r>
        <w:t>dengan</w:t>
      </w:r>
      <w:r>
        <w:rPr>
          <w:spacing w:val="-9"/>
        </w:rPr>
        <w:t xml:space="preserve"> </w:t>
      </w:r>
      <w:r>
        <w:t>Daftar</w:t>
      </w:r>
      <w:r>
        <w:rPr>
          <w:spacing w:val="-3"/>
        </w:rPr>
        <w:t xml:space="preserve"> </w:t>
      </w:r>
      <w:r>
        <w:t>Mata</w:t>
      </w:r>
      <w:r>
        <w:rPr>
          <w:spacing w:val="-2"/>
        </w:rPr>
        <w:t xml:space="preserve"> </w:t>
      </w:r>
      <w:r>
        <w:t>Kuliah</w:t>
      </w:r>
      <w:r>
        <w:rPr>
          <w:spacing w:val="-9"/>
        </w:rPr>
        <w:t xml:space="preserve"> </w:t>
      </w:r>
      <w:r>
        <w:t>yang</w:t>
      </w:r>
      <w:r>
        <w:rPr>
          <w:spacing w:val="-4"/>
        </w:rPr>
        <w:t xml:space="preserve"> </w:t>
      </w:r>
      <w:r>
        <w:t>diajukan</w:t>
      </w:r>
      <w:r>
        <w:rPr>
          <w:spacing w:val="-4"/>
        </w:rPr>
        <w:t xml:space="preserve"> </w:t>
      </w:r>
      <w:r>
        <w:t>untuk</w:t>
      </w:r>
      <w:r>
        <w:rPr>
          <w:spacing w:val="-5"/>
        </w:rPr>
        <w:t xml:space="preserve"> </w:t>
      </w:r>
      <w:r>
        <w:t>RPL</w:t>
      </w:r>
      <w:r>
        <w:rPr>
          <w:spacing w:val="-3"/>
        </w:rPr>
        <w:t xml:space="preserve"> </w:t>
      </w:r>
      <w:r>
        <w:t>disertai</w:t>
      </w:r>
      <w:r>
        <w:rPr>
          <w:spacing w:val="-6"/>
        </w:rPr>
        <w:t xml:space="preserve"> </w:t>
      </w:r>
      <w:r>
        <w:t>dengan bukti pendukung pemenuhan Capaian Pembelajarannya.</w:t>
      </w:r>
    </w:p>
    <w:p w14:paraId="474F141A" w14:textId="77777777" w:rsidR="001B62B0" w:rsidRDefault="00000000">
      <w:pPr>
        <w:pStyle w:val="ListParagraph"/>
        <w:numPr>
          <w:ilvl w:val="0"/>
          <w:numId w:val="3"/>
        </w:numPr>
        <w:tabs>
          <w:tab w:val="left" w:pos="406"/>
        </w:tabs>
        <w:spacing w:line="247" w:lineRule="exact"/>
        <w:ind w:hanging="286"/>
      </w:pPr>
      <w:r>
        <w:t>Daftar</w:t>
      </w:r>
      <w:r>
        <w:rPr>
          <w:spacing w:val="-3"/>
        </w:rPr>
        <w:t xml:space="preserve"> </w:t>
      </w:r>
      <w:r>
        <w:t>Riwayat</w:t>
      </w:r>
      <w:r>
        <w:rPr>
          <w:spacing w:val="-3"/>
        </w:rPr>
        <w:t xml:space="preserve"> </w:t>
      </w:r>
      <w:r>
        <w:rPr>
          <w:spacing w:val="-4"/>
        </w:rPr>
        <w:t>Hidup</w:t>
      </w:r>
    </w:p>
    <w:p w14:paraId="3FC30ED3" w14:textId="77777777" w:rsidR="001B62B0" w:rsidRDefault="00000000">
      <w:pPr>
        <w:pStyle w:val="ListParagraph"/>
        <w:numPr>
          <w:ilvl w:val="0"/>
          <w:numId w:val="3"/>
        </w:numPr>
        <w:tabs>
          <w:tab w:val="left" w:pos="406"/>
        </w:tabs>
        <w:spacing w:before="2" w:line="251" w:lineRule="exact"/>
        <w:ind w:hanging="286"/>
      </w:pPr>
      <w:r>
        <w:t>Ijazah</w:t>
      </w:r>
      <w:r>
        <w:rPr>
          <w:spacing w:val="-5"/>
        </w:rPr>
        <w:t xml:space="preserve"> </w:t>
      </w:r>
      <w:r>
        <w:t>dan</w:t>
      </w:r>
      <w:r>
        <w:rPr>
          <w:spacing w:val="-2"/>
        </w:rPr>
        <w:t xml:space="preserve"> </w:t>
      </w:r>
      <w:r>
        <w:t>Transkrip</w:t>
      </w:r>
      <w:r>
        <w:rPr>
          <w:spacing w:val="-6"/>
        </w:rPr>
        <w:t xml:space="preserve"> </w:t>
      </w:r>
      <w:r>
        <w:rPr>
          <w:spacing w:val="-4"/>
        </w:rPr>
        <w:t>Nilai</w:t>
      </w:r>
    </w:p>
    <w:p w14:paraId="391C8547" w14:textId="2C35D2A9" w:rsidR="001B62B0" w:rsidRDefault="009F34A2">
      <w:pPr>
        <w:pStyle w:val="ListParagraph"/>
        <w:numPr>
          <w:ilvl w:val="0"/>
          <w:numId w:val="3"/>
        </w:numPr>
        <w:tabs>
          <w:tab w:val="left" w:pos="406"/>
        </w:tabs>
        <w:spacing w:line="251" w:lineRule="exact"/>
        <w:ind w:hanging="286"/>
      </w:pPr>
      <w:r>
        <w:rPr>
          <w:spacing w:val="-2"/>
        </w:rPr>
        <w:t>Dokumen pendukung lain yang dapat menjadi pertimbangan penghitungan perolehan SKS</w:t>
      </w:r>
    </w:p>
    <w:sectPr w:rsidR="001B62B0">
      <w:pgSz w:w="11920" w:h="16840"/>
      <w:pgMar w:top="1620" w:right="1220" w:bottom="940" w:left="1320" w:header="0" w:footer="7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7C23F" w14:textId="77777777" w:rsidR="006D5B18" w:rsidRDefault="006D5B18">
      <w:r>
        <w:separator/>
      </w:r>
    </w:p>
  </w:endnote>
  <w:endnote w:type="continuationSeparator" w:id="0">
    <w:p w14:paraId="64AD0447" w14:textId="77777777" w:rsidR="006D5B18" w:rsidRDefault="006D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MaruGothicMPRO">
    <w:altName w:val="MS Gothic"/>
    <w:charset w:val="80"/>
    <w:family w:val="swiss"/>
    <w:pitch w:val="variable"/>
    <w:sig w:usb0="E00002FF" w:usb1="2AC7EDFE"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B0EFC" w14:textId="77777777" w:rsidR="001B62B0" w:rsidRDefault="00000000">
    <w:pPr>
      <w:pStyle w:val="BodyText"/>
      <w:spacing w:line="14" w:lineRule="auto"/>
      <w:rPr>
        <w:sz w:val="20"/>
      </w:rPr>
    </w:pPr>
    <w:r>
      <w:pict w14:anchorId="1427AC72">
        <v:shapetype id="_x0000_t202" coordsize="21600,21600" o:spt="202" path="m,l,21600r21600,l21600,xe">
          <v:stroke joinstyle="miter"/>
          <v:path gradientshapeok="t" o:connecttype="rect"/>
        </v:shapetype>
        <v:shape id="docshape1" o:spid="_x0000_s1025" type="#_x0000_t202" style="position:absolute;margin-left:324.1pt;margin-top:793.05pt;width:135.6pt;height:13.1pt;z-index:-251658752;mso-position-horizontal-relative:page;mso-position-vertical-relative:page;mso-width-relative:page;mso-height-relative:page" filled="f" stroked="f">
          <v:textbox inset="0,0,0,0">
            <w:txbxContent>
              <w:p w14:paraId="524CEB34" w14:textId="77777777" w:rsidR="001B62B0" w:rsidRDefault="00000000">
                <w:pPr>
                  <w:spacing w:before="11"/>
                  <w:ind w:left="20"/>
                  <w:rPr>
                    <w:b/>
                    <w:i/>
                    <w:sz w:val="20"/>
                  </w:rPr>
                </w:pPr>
                <w:r>
                  <w:rPr>
                    <w:b/>
                    <w:i/>
                    <w:sz w:val="20"/>
                  </w:rPr>
                  <w:t>RPL</w:t>
                </w:r>
                <w:r>
                  <w:rPr>
                    <w:b/>
                    <w:i/>
                    <w:spacing w:val="-8"/>
                    <w:sz w:val="20"/>
                  </w:rPr>
                  <w:t xml:space="preserve"> </w:t>
                </w:r>
                <w:r>
                  <w:rPr>
                    <w:b/>
                    <w:i/>
                    <w:sz w:val="20"/>
                  </w:rPr>
                  <w:t>Universitas</w:t>
                </w:r>
                <w:r>
                  <w:rPr>
                    <w:b/>
                    <w:i/>
                    <w:spacing w:val="-5"/>
                    <w:sz w:val="20"/>
                  </w:rPr>
                  <w:t xml:space="preserve"> </w:t>
                </w:r>
                <w:r>
                  <w:rPr>
                    <w:b/>
                    <w:i/>
                    <w:sz w:val="20"/>
                  </w:rPr>
                  <w:t>Pancasila</w:t>
                </w:r>
                <w:r>
                  <w:rPr>
                    <w:b/>
                    <w:i/>
                    <w:spacing w:val="-2"/>
                    <w:sz w:val="20"/>
                  </w:rPr>
                  <w:t xml:space="preserve"> </w:t>
                </w:r>
                <w:r>
                  <w:rPr>
                    <w:b/>
                    <w:i/>
                    <w:spacing w:val="-4"/>
                    <w:sz w:val="20"/>
                  </w:rPr>
                  <w:t>2025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12F86" w14:textId="77777777" w:rsidR="006D5B18" w:rsidRDefault="006D5B18">
      <w:r>
        <w:separator/>
      </w:r>
    </w:p>
  </w:footnote>
  <w:footnote w:type="continuationSeparator" w:id="0">
    <w:p w14:paraId="026D30DB" w14:textId="77777777" w:rsidR="006D5B18" w:rsidRDefault="006D5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092B84"/>
    <w:multiLevelType w:val="multilevel"/>
    <w:tmpl w:val="CF092B84"/>
    <w:lvl w:ilvl="0">
      <w:start w:val="1"/>
      <w:numFmt w:val="decimal"/>
      <w:lvlText w:val="%1."/>
      <w:lvlJc w:val="left"/>
      <w:pPr>
        <w:ind w:left="405" w:hanging="285"/>
      </w:pPr>
      <w:rPr>
        <w:rFonts w:ascii="Times New Roman" w:eastAsia="Times New Roman" w:hAnsi="Times New Roman" w:cs="Times New Roman" w:hint="default"/>
        <w:b w:val="0"/>
        <w:bCs w:val="0"/>
        <w:i w:val="0"/>
        <w:iCs w:val="0"/>
        <w:w w:val="100"/>
        <w:sz w:val="24"/>
        <w:szCs w:val="24"/>
        <w:lang w:val="ms" w:eastAsia="en-US" w:bidi="ar-SA"/>
      </w:rPr>
    </w:lvl>
    <w:lvl w:ilvl="1">
      <w:numFmt w:val="bullet"/>
      <w:lvlText w:val="•"/>
      <w:lvlJc w:val="left"/>
      <w:pPr>
        <w:ind w:left="1298" w:hanging="285"/>
      </w:pPr>
      <w:rPr>
        <w:rFonts w:hint="default"/>
        <w:lang w:val="ms" w:eastAsia="en-US" w:bidi="ar-SA"/>
      </w:rPr>
    </w:lvl>
    <w:lvl w:ilvl="2">
      <w:numFmt w:val="bullet"/>
      <w:lvlText w:val="•"/>
      <w:lvlJc w:val="left"/>
      <w:pPr>
        <w:ind w:left="2196" w:hanging="285"/>
      </w:pPr>
      <w:rPr>
        <w:rFonts w:hint="default"/>
        <w:lang w:val="ms" w:eastAsia="en-US" w:bidi="ar-SA"/>
      </w:rPr>
    </w:lvl>
    <w:lvl w:ilvl="3">
      <w:numFmt w:val="bullet"/>
      <w:lvlText w:val="•"/>
      <w:lvlJc w:val="left"/>
      <w:pPr>
        <w:ind w:left="3094" w:hanging="285"/>
      </w:pPr>
      <w:rPr>
        <w:rFonts w:hint="default"/>
        <w:lang w:val="ms" w:eastAsia="en-US" w:bidi="ar-SA"/>
      </w:rPr>
    </w:lvl>
    <w:lvl w:ilvl="4">
      <w:numFmt w:val="bullet"/>
      <w:lvlText w:val="•"/>
      <w:lvlJc w:val="left"/>
      <w:pPr>
        <w:ind w:left="3992" w:hanging="285"/>
      </w:pPr>
      <w:rPr>
        <w:rFonts w:hint="default"/>
        <w:lang w:val="ms" w:eastAsia="en-US" w:bidi="ar-SA"/>
      </w:rPr>
    </w:lvl>
    <w:lvl w:ilvl="5">
      <w:numFmt w:val="bullet"/>
      <w:lvlText w:val="•"/>
      <w:lvlJc w:val="left"/>
      <w:pPr>
        <w:ind w:left="4890" w:hanging="285"/>
      </w:pPr>
      <w:rPr>
        <w:rFonts w:hint="default"/>
        <w:lang w:val="ms" w:eastAsia="en-US" w:bidi="ar-SA"/>
      </w:rPr>
    </w:lvl>
    <w:lvl w:ilvl="6">
      <w:numFmt w:val="bullet"/>
      <w:lvlText w:val="•"/>
      <w:lvlJc w:val="left"/>
      <w:pPr>
        <w:ind w:left="5788" w:hanging="285"/>
      </w:pPr>
      <w:rPr>
        <w:rFonts w:hint="default"/>
        <w:lang w:val="ms" w:eastAsia="en-US" w:bidi="ar-SA"/>
      </w:rPr>
    </w:lvl>
    <w:lvl w:ilvl="7">
      <w:numFmt w:val="bullet"/>
      <w:lvlText w:val="•"/>
      <w:lvlJc w:val="left"/>
      <w:pPr>
        <w:ind w:left="6686" w:hanging="285"/>
      </w:pPr>
      <w:rPr>
        <w:rFonts w:hint="default"/>
        <w:lang w:val="ms" w:eastAsia="en-US" w:bidi="ar-SA"/>
      </w:rPr>
    </w:lvl>
    <w:lvl w:ilvl="8">
      <w:numFmt w:val="bullet"/>
      <w:lvlText w:val="•"/>
      <w:lvlJc w:val="left"/>
      <w:pPr>
        <w:ind w:left="7584" w:hanging="285"/>
      </w:pPr>
      <w:rPr>
        <w:rFonts w:hint="default"/>
        <w:lang w:val="ms" w:eastAsia="en-US" w:bidi="ar-SA"/>
      </w:rPr>
    </w:lvl>
  </w:abstractNum>
  <w:abstractNum w:abstractNumId="1" w15:restartNumberingAfterBreak="0">
    <w:nsid w:val="0053208E"/>
    <w:multiLevelType w:val="multilevel"/>
    <w:tmpl w:val="0053208E"/>
    <w:lvl w:ilvl="0">
      <w:start w:val="1"/>
      <w:numFmt w:val="lowerLetter"/>
      <w:lvlText w:val="%1."/>
      <w:lvlJc w:val="left"/>
      <w:pPr>
        <w:ind w:left="546" w:hanging="426"/>
      </w:pPr>
      <w:rPr>
        <w:rFonts w:ascii="Times New Roman" w:eastAsia="Times New Roman" w:hAnsi="Times New Roman" w:cs="Times New Roman" w:hint="default"/>
        <w:b/>
        <w:bCs/>
        <w:i w:val="0"/>
        <w:iCs w:val="0"/>
        <w:w w:val="100"/>
        <w:sz w:val="24"/>
        <w:szCs w:val="24"/>
        <w:lang w:val="ms" w:eastAsia="en-US" w:bidi="ar-SA"/>
      </w:rPr>
    </w:lvl>
    <w:lvl w:ilvl="1">
      <w:numFmt w:val="bullet"/>
      <w:lvlText w:val="•"/>
      <w:lvlJc w:val="left"/>
      <w:pPr>
        <w:ind w:left="1424" w:hanging="426"/>
      </w:pPr>
      <w:rPr>
        <w:rFonts w:hint="default"/>
        <w:lang w:val="ms" w:eastAsia="en-US" w:bidi="ar-SA"/>
      </w:rPr>
    </w:lvl>
    <w:lvl w:ilvl="2">
      <w:numFmt w:val="bullet"/>
      <w:lvlText w:val="•"/>
      <w:lvlJc w:val="left"/>
      <w:pPr>
        <w:ind w:left="2308" w:hanging="426"/>
      </w:pPr>
      <w:rPr>
        <w:rFonts w:hint="default"/>
        <w:lang w:val="ms" w:eastAsia="en-US" w:bidi="ar-SA"/>
      </w:rPr>
    </w:lvl>
    <w:lvl w:ilvl="3">
      <w:numFmt w:val="bullet"/>
      <w:lvlText w:val="•"/>
      <w:lvlJc w:val="left"/>
      <w:pPr>
        <w:ind w:left="3192" w:hanging="426"/>
      </w:pPr>
      <w:rPr>
        <w:rFonts w:hint="default"/>
        <w:lang w:val="ms" w:eastAsia="en-US" w:bidi="ar-SA"/>
      </w:rPr>
    </w:lvl>
    <w:lvl w:ilvl="4">
      <w:numFmt w:val="bullet"/>
      <w:lvlText w:val="•"/>
      <w:lvlJc w:val="left"/>
      <w:pPr>
        <w:ind w:left="4076" w:hanging="426"/>
      </w:pPr>
      <w:rPr>
        <w:rFonts w:hint="default"/>
        <w:lang w:val="ms" w:eastAsia="en-US" w:bidi="ar-SA"/>
      </w:rPr>
    </w:lvl>
    <w:lvl w:ilvl="5">
      <w:numFmt w:val="bullet"/>
      <w:lvlText w:val="•"/>
      <w:lvlJc w:val="left"/>
      <w:pPr>
        <w:ind w:left="4960" w:hanging="426"/>
      </w:pPr>
      <w:rPr>
        <w:rFonts w:hint="default"/>
        <w:lang w:val="ms" w:eastAsia="en-US" w:bidi="ar-SA"/>
      </w:rPr>
    </w:lvl>
    <w:lvl w:ilvl="6">
      <w:numFmt w:val="bullet"/>
      <w:lvlText w:val="•"/>
      <w:lvlJc w:val="left"/>
      <w:pPr>
        <w:ind w:left="5844" w:hanging="426"/>
      </w:pPr>
      <w:rPr>
        <w:rFonts w:hint="default"/>
        <w:lang w:val="ms" w:eastAsia="en-US" w:bidi="ar-SA"/>
      </w:rPr>
    </w:lvl>
    <w:lvl w:ilvl="7">
      <w:numFmt w:val="bullet"/>
      <w:lvlText w:val="•"/>
      <w:lvlJc w:val="left"/>
      <w:pPr>
        <w:ind w:left="6728" w:hanging="426"/>
      </w:pPr>
      <w:rPr>
        <w:rFonts w:hint="default"/>
        <w:lang w:val="ms" w:eastAsia="en-US" w:bidi="ar-SA"/>
      </w:rPr>
    </w:lvl>
    <w:lvl w:ilvl="8">
      <w:numFmt w:val="bullet"/>
      <w:lvlText w:val="•"/>
      <w:lvlJc w:val="left"/>
      <w:pPr>
        <w:ind w:left="7612" w:hanging="426"/>
      </w:pPr>
      <w:rPr>
        <w:rFonts w:hint="default"/>
        <w:lang w:val="ms" w:eastAsia="en-US" w:bidi="ar-SA"/>
      </w:rPr>
    </w:lvl>
  </w:abstractNum>
  <w:abstractNum w:abstractNumId="2" w15:restartNumberingAfterBreak="0">
    <w:nsid w:val="59ADCABA"/>
    <w:multiLevelType w:val="multilevel"/>
    <w:tmpl w:val="59ADCABA"/>
    <w:lvl w:ilvl="0">
      <w:start w:val="1"/>
      <w:numFmt w:val="decimal"/>
      <w:lvlText w:val="%1."/>
      <w:lvlJc w:val="left"/>
      <w:pPr>
        <w:ind w:left="405" w:hanging="285"/>
      </w:pPr>
      <w:rPr>
        <w:rFonts w:ascii="Times New Roman" w:eastAsia="Times New Roman" w:hAnsi="Times New Roman" w:cs="Times New Roman" w:hint="default"/>
        <w:b w:val="0"/>
        <w:bCs w:val="0"/>
        <w:i w:val="0"/>
        <w:iCs w:val="0"/>
        <w:w w:val="100"/>
        <w:sz w:val="22"/>
        <w:szCs w:val="22"/>
        <w:lang w:val="ms" w:eastAsia="en-US" w:bidi="ar-SA"/>
      </w:rPr>
    </w:lvl>
    <w:lvl w:ilvl="1">
      <w:numFmt w:val="bullet"/>
      <w:lvlText w:val="•"/>
      <w:lvlJc w:val="left"/>
      <w:pPr>
        <w:ind w:left="1298" w:hanging="285"/>
      </w:pPr>
      <w:rPr>
        <w:rFonts w:hint="default"/>
        <w:lang w:val="ms" w:eastAsia="en-US" w:bidi="ar-SA"/>
      </w:rPr>
    </w:lvl>
    <w:lvl w:ilvl="2">
      <w:numFmt w:val="bullet"/>
      <w:lvlText w:val="•"/>
      <w:lvlJc w:val="left"/>
      <w:pPr>
        <w:ind w:left="2196" w:hanging="285"/>
      </w:pPr>
      <w:rPr>
        <w:rFonts w:hint="default"/>
        <w:lang w:val="ms" w:eastAsia="en-US" w:bidi="ar-SA"/>
      </w:rPr>
    </w:lvl>
    <w:lvl w:ilvl="3">
      <w:numFmt w:val="bullet"/>
      <w:lvlText w:val="•"/>
      <w:lvlJc w:val="left"/>
      <w:pPr>
        <w:ind w:left="3094" w:hanging="285"/>
      </w:pPr>
      <w:rPr>
        <w:rFonts w:hint="default"/>
        <w:lang w:val="ms" w:eastAsia="en-US" w:bidi="ar-SA"/>
      </w:rPr>
    </w:lvl>
    <w:lvl w:ilvl="4">
      <w:numFmt w:val="bullet"/>
      <w:lvlText w:val="•"/>
      <w:lvlJc w:val="left"/>
      <w:pPr>
        <w:ind w:left="3992" w:hanging="285"/>
      </w:pPr>
      <w:rPr>
        <w:rFonts w:hint="default"/>
        <w:lang w:val="ms" w:eastAsia="en-US" w:bidi="ar-SA"/>
      </w:rPr>
    </w:lvl>
    <w:lvl w:ilvl="5">
      <w:numFmt w:val="bullet"/>
      <w:lvlText w:val="•"/>
      <w:lvlJc w:val="left"/>
      <w:pPr>
        <w:ind w:left="4890" w:hanging="285"/>
      </w:pPr>
      <w:rPr>
        <w:rFonts w:hint="default"/>
        <w:lang w:val="ms" w:eastAsia="en-US" w:bidi="ar-SA"/>
      </w:rPr>
    </w:lvl>
    <w:lvl w:ilvl="6">
      <w:numFmt w:val="bullet"/>
      <w:lvlText w:val="•"/>
      <w:lvlJc w:val="left"/>
      <w:pPr>
        <w:ind w:left="5788" w:hanging="285"/>
      </w:pPr>
      <w:rPr>
        <w:rFonts w:hint="default"/>
        <w:lang w:val="ms" w:eastAsia="en-US" w:bidi="ar-SA"/>
      </w:rPr>
    </w:lvl>
    <w:lvl w:ilvl="7">
      <w:numFmt w:val="bullet"/>
      <w:lvlText w:val="•"/>
      <w:lvlJc w:val="left"/>
      <w:pPr>
        <w:ind w:left="6686" w:hanging="285"/>
      </w:pPr>
      <w:rPr>
        <w:rFonts w:hint="default"/>
        <w:lang w:val="ms" w:eastAsia="en-US" w:bidi="ar-SA"/>
      </w:rPr>
    </w:lvl>
    <w:lvl w:ilvl="8">
      <w:numFmt w:val="bullet"/>
      <w:lvlText w:val="•"/>
      <w:lvlJc w:val="left"/>
      <w:pPr>
        <w:ind w:left="7584" w:hanging="285"/>
      </w:pPr>
      <w:rPr>
        <w:rFonts w:hint="default"/>
        <w:lang w:val="ms" w:eastAsia="en-US" w:bidi="ar-SA"/>
      </w:rPr>
    </w:lvl>
  </w:abstractNum>
  <w:num w:numId="1" w16cid:durableId="271594896">
    <w:abstractNumId w:val="1"/>
  </w:num>
  <w:num w:numId="2" w16cid:durableId="1732802180">
    <w:abstractNumId w:val="0"/>
  </w:num>
  <w:num w:numId="3" w16cid:durableId="679507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drawingGridHorizontalSpacing w:val="110"/>
  <w:displayHorizontalDrawingGridEvery w:val="2"/>
  <w:characterSpacingControl w:val="doNotCompress"/>
  <w:savePreviewPicture/>
  <w:hdrShapeDefaults>
    <o:shapedefaults v:ext="edit" spidmax="207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B62B0"/>
    <w:rsid w:val="001B62B0"/>
    <w:rsid w:val="006D5B18"/>
    <w:rsid w:val="007A3BF1"/>
    <w:rsid w:val="00834051"/>
    <w:rsid w:val="009F34A2"/>
    <w:rsid w:val="00A168B5"/>
    <w:rsid w:val="00D30921"/>
    <w:rsid w:val="00DD49C4"/>
    <w:rsid w:val="293A5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14:docId w14:val="6D20AAEF"/>
  <w15:docId w15:val="{E1119CD2-FDC3-4F3B-B1F4-16791214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ID"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ms" w:eastAsia="en-US"/>
    </w:rPr>
  </w:style>
  <w:style w:type="paragraph" w:styleId="Heading1">
    <w:name w:val="heading 1"/>
    <w:basedOn w:val="Normal"/>
    <w:uiPriority w:val="1"/>
    <w:qFormat/>
    <w:pPr>
      <w:spacing w:before="2"/>
      <w:ind w:left="120" w:hanging="42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8" w:line="306" w:lineRule="exact"/>
      <w:ind w:left="1344" w:right="1348"/>
      <w:jc w:val="center"/>
    </w:pPr>
    <w:rPr>
      <w:b/>
      <w:bCs/>
      <w:sz w:val="28"/>
      <w:szCs w:val="2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405" w:hanging="285"/>
    </w:pPr>
  </w:style>
  <w:style w:type="paragraph" w:customStyle="1" w:styleId="TableParagraph">
    <w:name w:val="Table Paragraph"/>
    <w:basedOn w:val="Normal"/>
    <w:uiPriority w:val="1"/>
    <w:qFormat/>
  </w:style>
  <w:style w:type="table" w:styleId="TableGrid">
    <w:name w:val="Table Grid"/>
    <w:basedOn w:val="TableNormal"/>
    <w:uiPriority w:val="59"/>
    <w:rsid w:val="00A168B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4"/>
    <customShpInfo spid="_x0000_s1035"/>
    <customShpInfo spid="_x0000_s1033"/>
    <customShpInfo spid="_x0000_s1037"/>
    <customShpInfo spid="_x0000_s1038"/>
    <customShpInfo spid="_x0000_s1039"/>
    <customShpInfo spid="_x0000_s1036"/>
    <customShpInfo spid="_x0000_s1040"/>
    <customShpInfo spid="_x0000_s1042"/>
    <customShpInfo spid="_x0000_s1043"/>
    <customShpInfo spid="_x0000_s1041"/>
    <customShpInfo spid="_x0000_s1044"/>
    <customShpInfo spid="_x0000_s1045"/>
    <customShpInfo spid="_x0000_s1047"/>
    <customShpInfo spid="_x0000_s1048"/>
    <customShpInfo spid="_x0000_s1046"/>
    <customShpInfo spid="_x0000_s1049"/>
    <customShpInfo spid="_x0000_s1050"/>
    <customShpInfo spid="_x0000_s1052"/>
    <customShpInfo spid="_x0000_s1053"/>
    <customShpInfo spid="_x0000_s1051"/>
    <customShpInfo spid="_x0000_s1055"/>
    <customShpInfo spid="_x0000_s1056"/>
    <customShpInfo spid="_x0000_s1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 Sukma - UP</dc:creator>
  <cp:lastModifiedBy>27166</cp:lastModifiedBy>
  <cp:revision>3</cp:revision>
  <dcterms:created xsi:type="dcterms:W3CDTF">2025-07-11T05:38:00Z</dcterms:created>
  <dcterms:modified xsi:type="dcterms:W3CDTF">2025-08-07T02:41:00Z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2025-05-24T00:00:00Z</vt:filetime>
  </property>
  <property fmtid="{D5CDD505-2E9C-101B-9397-08002B2CF9AE}" pid="3" name="Creator">
    <vt:lpwstr>Microsoft Word</vt:lpwstr>
  </property>
  <property fmtid="{D5CDD505-2E9C-101B-9397-08002B2CF9AE}" pid="4" name="LastSaved">
    <vt:filetime>2025-07-11T00:00:00Z</vt:filetime>
  </property>
  <property fmtid="{D5CDD505-2E9C-101B-9397-08002B2CF9AE}" pid="5" name="KSOProductBuildVer">
    <vt:lpwstr>1033-12.2.0.21931</vt:lpwstr>
  </property>
  <property fmtid="{D5CDD505-2E9C-101B-9397-08002B2CF9AE}" pid="6" name="ICV">
    <vt:lpwstr>B74713E2B586450B9D56A2B62BE56F1F_12</vt:lpwstr>
  </property>
</Properties>
</file>